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6f6" w14:textId="8c20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2020 года № 6С 47/2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10 ноября 2021 года № 7С 9/2. Зарегистрировано в Министерстве юстиции Республики Казахстан 22 ноября 2021 года № 25290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2021-2023 годы" от 24 декабря 2020 года № 6С 47/2 (зарегистрировано в Реестре государственной регистрации нормативных правовых актов № 8296)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6 834 419,6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5 363 157,3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7 280 252,2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3 257,6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194 820,0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-643 910,2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643 910,2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497 749,6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6 834 419,6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1 343 652,9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5 363 157,3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5 363 152,3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5 363 152,3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7 280 252,2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1 283 027,8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912 756,2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12 592,2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1 590 460,1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868 590,1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3 999,1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-643 910,2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643 910,2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425 135,5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6"/>
        <w:gridCol w:w="3864"/>
      </w:tblGrid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668 676,8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электроснабжения уличного освещения в селе Бастау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69 054,6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162 384,0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здания центра крови под жилой дом для медицинских работников города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190 920,6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(позиции 15, 16) в микрорайоне № 1 города Атбасар (сети теплоснабжения, связи, водоснабжения и водоотведения)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дороги в микрорайоне Армандастар в городе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квартальной дороги к новостройкам по адресу: городу Атбасар, микрорайон 1, квартал 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122 266,3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1 106 215,0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жертвам бытового насилия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6 227,5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тифло-технические средства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5 994,4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Агыбай батыра, 57 в городе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Агыбай батыра, 53 "а" в городе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Ч.Валиханова, 14 в городе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асфальтобетонным покрытием по улице Бирлик в селе Новосельское Атбасарского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 Атбасарского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ремонты водопроводных и канализационных сетей в городе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 1 в городе Атбасар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Полтавка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162 420,0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  <w:tr>
        <w:trPr>
          <w:trHeight w:val="30" w:hRule="atLeast"/>
        </w:trPr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