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6d2" w14:textId="1c8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2020 года № 6С 47/2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августа 2021 года № 7С 8/3. Зарегистрировано в Министерстве юстиции Республики Казахстан 31 августа 2021 года № 24181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2021-2023 годы" от 24 декабря 2020 года № 6С 47/2 (зарегистрировано в Реестре государственной регистрации нормативных правовых актов № 8296)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6 531 839,0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1 342 963,0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5 060 576,0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7 077 671,6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3 257,0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94 820,0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-643 909,6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643 909,6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497 749,6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6 531 839,0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7 077 671,6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940 040,2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894 349,4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12 592,4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11 067,7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14 988,4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55 844,7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-643 909,6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643 909,6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Бейс-Хазирет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449 480,5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2"/>
        <w:gridCol w:w="3458"/>
      </w:tblGrid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577 753,2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электроснабжения уличного освещения в селе Бастау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здания центра крови под жилой дом для медицинских работников города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192 154,6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(позиции 15, 16) в микрорайоне № 1 города Атбасар (сети теплоснабжения, связи, водоснабжения и водоотведения)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дороги в микрорайоне Армандастар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12 525,3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квартальной дороги к новостройкам по адресу: городу Атбасар, микрорайон 1, квартал 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122 266,3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870 212,3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тифло-технические средства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Агыбай батыра, 57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Агыбай батыра, 53 "а"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Ч.Валиханова, 14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асфальтобетонным покрытием по улице Бирлик в селе Новосельское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ремонты водопроводных и канализационных сетей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мероприятие "Первое рабочее место"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Полтавка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в рамках реализации государственных и правительственных программ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