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f48a" w14:textId="02df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16 апреля 2021 года № 4. Зарегистрировано Департаментом юстиции Акмолинской области 19 апреля 2021 года № 8432. Утратило силу решением акима Атбасарского района Акмолинской области от 30 октября 2024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Атбасарского района Акмолинской области от 30.10.2024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заседания районной комиссии по предупреждению и ликвидации чрезвычайных ситуаций Атбасарского района от 15 апреля 2021 года № 4, аким Атбасарского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Атбасарского района чрезвычайную ситуацию природного характера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Атбасарского района Аскарова М.С.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Атбасарского района Аскарова М.С.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