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6071" w14:textId="343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декабря 2020 года № 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октября 2021 года № 15/2. Зарегистрировано в Министерстве юстиции Республики Казахстан 3 ноября 2021 года № 25005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2021-2023 годы" от 23 декабря 2020 года № 70/2 (зарегистрировано в Реестре государственной регистрации нормативных правовых актов под № 8308)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9 676 981,1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1 522 338,0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8 028 293,4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9 947 866,2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131 955,0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442 340,1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9 676 981,1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910 631,0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8 028 293,4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8 028 293,4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9 947 866,2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907 273,2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133 547,9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11 191,8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710 729,8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610 385,8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65 093,4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365 470,5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223 380,3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223 380,3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41 436,1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575 216,5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343 660,8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343 660,8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343 390,8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228 555,7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107 295,5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104 573,5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357 306,2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151 929,8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151 929,8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82 386,7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63 525,7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39 005,4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3 804 695,0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3 804 695,0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3 804 695,0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122 819,7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75 879,3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75 879,3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75 879,3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166 432,7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- 442 340,1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442 340,1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1"/>
        <w:gridCol w:w="3939"/>
      </w:tblGrid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4 687 841,3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198 490,3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169 342,3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41 911,0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 – ортопедическими, сурдотехническими и тифлотехническими средствами, специальными средствами передвижения, а также предоставление услуг санаторно – курортного лечения в соответствии с индивидуальной программой реабилитации инвалидов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6 814,3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4 301 204,0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665 404,0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(строительство улично-дорожной сети) в селе Жибек жолы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80 604,0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линии электропередач) в селе Жибек жолы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138 587,0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146 213,0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(строительство улично- дорожной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3 635 800,0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618 223,0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поселке Аршалы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64 586,0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323 590,0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260 678,0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269 684,0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133 642,0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290 651,0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340 223,0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 и станции Шоптиколь Аршалынского района Акмолинской области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334 523,0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7"/>
        <w:gridCol w:w="3513"/>
      </w:tblGrid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1 329 607,1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804 082,2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85 411,4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 ортопедическими, сурдотехническими и тифлотехническими средствами, специальными средствами передвижения, а также предоставление услуг санаторно- курортного лечения в соответствии с индивидуальной программой реабилитации инвалидов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4 909,5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года "Еңбек" на мероприятие "Первое рабочее место"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многодетным матерям, награжденными подвесками "Күміс алқа" и "Алтын алқа" и многодетным матерям, имеющим от четырех и более детей до 18 лет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2 012,7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54 447,0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 к селу Акбулак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Жибек жолы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 - коммунального хозяйства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Арнасайского сельского Дома культуры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на антикоррупционную тематику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525 524,9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326 829,9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(линия электроснабжения)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791,0 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Жибек жолы (строительство дороги)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228 569,0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реконструкции сетей водоснабженияв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1 469,9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по станции Бабатай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электропередач)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тренировочной базы по хоккею, расположенного по адресу: Акмолинская область Аршалынский район село Койгельды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198 695,0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"Аршалы Су-2030" при акимате Аршалынского района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Ижевское, станции Шоптиколь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34 644,0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18 901,5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14 982,5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7 424,5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1"/>
        <w:gridCol w:w="4029"/>
      </w:tblGrid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625 364,6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625 364,6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9 464,3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командировочных расходов и услуг повышения квалификации государственных служащих (аким)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532 292,4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поселка Аршалы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селе Жибек жолы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станции села Байдалы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сети на станции Анар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Костомар Аршалынского района Акмолинской области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