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92f4" w14:textId="ce39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23 декабря 2020 года № 70/2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11 июня 2021 года № 9/2. Зарегистрировано в Министерстве юстиции Республики Казахстан 8 июля 2021 года № 23348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2021-2023 годы" от 23 декабря 2020 года № 70/2 (зарегистрировано в Реестре государственной регистрации нормативных правовых актов под № 8308)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2, 3 соответственно, в том числе на 2021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8 888 128,4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1 488 134,0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7 239 439,4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9 168 713,5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131 955,0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188 147,0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56 192,0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29 800,0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- 442 340,1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442 340,1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8 888 128,4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1 488 134,0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446 443,0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446 443,0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960 931,0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949 131,0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7 239 439,4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7 239 439,4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7 239 439,4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4727"/>
        <w:gridCol w:w="3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9 168 713,5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717 924,3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149 588,4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554 801,9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518 333,9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506 979,9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318 280,5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199 389,5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199 389,5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376 676,7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280 161,5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280 161,5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272 394,0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95 015,2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324 400,3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175 371,3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3 559 633,0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3 558 633,0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3 558 633,0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3 558 633,0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341 742,0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341 742,0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309 173,0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309 173,0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3 084 000,7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3 084 000,7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3 084 000,7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166 432,7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2 679 905,0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131 955,0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- 442 340,1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442 340,1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1"/>
        <w:gridCol w:w="4089"/>
      </w:tblGrid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4 077 786,3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168 903,3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139 755,3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рынка труда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41 194,0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обеспечение инвалидов протезно- ортопедическими, сурдотехническими и тифлотехническими средствами, специальными средствами передвижения, а так же предоставление услуг санаторно- курортного лечения в соответствии с индивидуальной программой реабилитации инвалидов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6 814,3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29 148,0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29 148,0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3 720 736,0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330 998,0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поселке Аршалы Аршалынского района Акмолинской области (привязка)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193 010,0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поселке Аршалы Аршалынского района Акмолинской области (привязка)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(строительство улично-дорожной сети) в селе Жибек жолы Аршалынского района Акмолинской области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80 604,0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3 389 738,0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селе Жибек жолы, селе Жалтырколь Аршалынского района Акмолинской области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618 223,0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автоматической газораспределительной станции в поселке Аршалы Аршалынского района Акмолинской области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64 586,0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поселке Аршалы Аршалынского района Акмолинской области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к селу Донецкое, станции Анар Аршалынского района Акмолинской области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323 590,0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в села Акбулак и Актасты Аршалынского района Акмолинской области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260 678,0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в селе Арнасай, станции Бабатай Аршалынского района Акмолинской области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269 684,0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в село Турген Аршалынского района Акмолинской области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133 642,0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селе Берсуат, селе Байдалы Аршалынского района Акмолинской области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290 651,0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в селе Волгодоновка, на станции Разъезд 42, селу Койгельды Аршалынского района Акмолинской области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340 223,0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селе Ижевское и станции Шоптиколь Аршалынского района Акмолинской области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88 461,0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188 147,0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188 147,0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1"/>
        <w:gridCol w:w="4089"/>
      </w:tblGrid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1 150 808,1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688 283,2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79 382,2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краткосрочного профессионального обучения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субсидии по возмещению расходов по найму (аренде) жилья для переселенцев и оралманов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льготного проезда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34 479,0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инвалидов протезно- ортопедическими, сурдотехническими и тифлотехническими средствами, специальными средствами передвижения, а так же предоставление услуг санаторно- курортного лечения в соответствии с индивидуальной программой реабилитации инвалидов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5 261,2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увеличение размера подъемного пособия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594 900,0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594 900,0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станции Бабатай Аршалынского района Акмолинской области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Жибек жолы Аршалынского района Акмолинской области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Разъезда 42 Аршалынского района Акмолинской области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 села Волгодоновка Аршалынского района Акмолинской области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 к селу Акбулак Аршалынского района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94 900,0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объектов культуры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Арнасайского сельского Дома культуры Аршалынского района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462 524,9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263 829,9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Жалтырколь Аршалынского района Акмолинской области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поселке Аршалы Аршалынского района Акмолинской области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(линия электроснабжения) в селе Жибек жолы Аршалынского района Акмолинской области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селе Жибек жолы (строительство дороги)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228 569,0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по реконструкции сетей водоснабженияв селе Жалтырколь Аршалынского района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1 469,9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экспертизы,реконструкция разводящих сетей водоснабжения по станции Бабатай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РП-2 в селе Жалтырколь Аршалынского района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198 695,0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государственного коммунального предприятия на праве хозяйственного ведения "Аршалы Су-2030" при акимате Аршалынского района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селе Ижевское, станции Шоптиколь Аршалынского района Акмолинской области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поселке Аршалы Аршалынского района Акмолинской области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к селу Донецкое, станции Анар Аршалынского района Акмолинской области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34 644,0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в селе Волгодоновка, на станции Разъезд 42, селу Койгельды Аршалынского района Акмолинской области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18 901,5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в села Акбулак и Актасты Аршалынского района Акмолинской области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14 482,0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в селе Арнасай, станции Бабатай Аршалынского района Акмолинской области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14 982,5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в село Турген Аршалынского района Акмолинской области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7 424,5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селе Берсуат, селе Байдалы Аршалынского района Акмолинской области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