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37c" w14:textId="5a2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16 апреля 2021 года № 09. Зарегистрировано Департаментом юстиции Акмолинской области 19 апреля 2021 года № 8431. Утратило силу решением акима Аршалынского района Акмолинской области от 26 ноября 2021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14 апреля 2021 года № 6, аким Аршалынского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Аршалынского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Аршалынского района Амиржанова А.Ж.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Аршалынского района Амиржанова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14 апреля 2021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