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1469" w14:textId="25f1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23 декабря 2020 года № 70/2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8 февраля 2021 года № 3/2. Зарегистрировано Департаментом юстиции Акмолинской области 12 февраля 2021 года № 8355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2021-2023 годы" от 23 декабря 2020 года № 70/2 (зарегистрировано в Реестре государственной регистрации нормативных правовых актов № 8308, опубликовано 18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8 665 101,0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1 488 134,0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7 016 412,0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8 779 253,4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114 453,0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56 192,0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29 800,0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- 258 405,4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258 405,4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2021 год в сумме 32 569,0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А.Анюхина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8665101,0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1488134,0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446443,0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446443,0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949131,0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7016412,0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7016412,0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251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8779253,4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717924,3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518333,9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506979,9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375206,8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298984,8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317400,3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3452051,0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3452051,0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3452051,0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341742,0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2917568,0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2917568,0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-258405,4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258405,4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1"/>
        <w:gridCol w:w="4309"/>
      </w:tblGrid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532710,9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532710,9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районного бюджета на приобретение автомобилей, в том числе: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Булаксайского сельского округа"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Жибек жолы"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506979,9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506979,9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станции Бабатай Аршалынского района Акмолинской области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в селе Жибек жолы Аршалынского района Акмолинской области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протяженностью 2,4 километра по улице Астана Анарского сельского округа Аршалынского района Акмолинской области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