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ac6d" w14:textId="384a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2021 года № С 14-1. Зарегистрировано в Министерстве юстиции Республики Казахстан 27 декабря 2021 года № 26064.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6 004 383,2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804 723,4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263 577,3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4 923 640,5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5 859 235,6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143 471,2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-143 471,2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предусмотрены объемы субвенций, передаваемых из районного бюджета бюджетам города районного значения, села, сельских округов в сумме 96 660,0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Урюпинский сельский округ 11 604,0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сельский округ 15 995,0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Наумовский сельский округ 10 949,0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10 099,0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Новорыбинский сельский округ 9 462,0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Енбекский сельский округ 13 159,0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Жалгызкарагайский сельский округ 14 196,0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Азат 11 196,0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2022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2022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предусмотрено погашение долга местного исполнительного органа перед вышестоящим бюджетом в сумме 10 323,6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Аккольского районного маслихата Акмолинской области от 11.10.2022 </w:t>
      </w:r>
      <w:r>
        <w:rPr>
          <w:rFonts w:ascii="Times New Roman"/>
          <w:b w:val="false"/>
          <w:i w:val="false"/>
          <w:color w:val="000000"/>
          <w:sz w:val="28"/>
        </w:rPr>
        <w:t>№ С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2022 год предусмотрен объем субвенции из областного бюджета в сумме 2 885 963,0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2022 год в сумме 320,0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2022 год, предусмотрены целевые трансферты из республиканского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2022 год, предусмотрены целевые трансферты из областного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составе расходов районного бюджета на 2022 год, предусмотрены целевые трансферты из районного бюджета бюджетам города районного значения,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Аккольского районного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села, сельских округов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и содержание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Аккольского районного маслихата Акмолинской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С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