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b615" w14:textId="d93b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2020 года № С 64-1 "О районном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сентября 2021 года № С 8-1. Зарегистрировано в Министерстве юстиции Республики Казахстан 23 сентября 2021 года № 24486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2021-2023 годы" от 24 декабря 2020 года № С 64-1 (зарегистрировано в Реестре государственной регистрации нормативных правовых актов под № 8309),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6 448 101,5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101 355,8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5 659 260,7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6 526 807,9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8 537,0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175 568,5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175 568,5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- 262 811,9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262 811,9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6 448 101,5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6 526 807,9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1 056 357,8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297 163,0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269 084,1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667 360,0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628 015,8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758 737,1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549 748,3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637 942,6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156 561,6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538 889,4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175 441,3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-262 811,9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212 110,5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171 890,7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