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5245" w14:textId="8da5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2020 года № С 64-1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 августа 2021 года № С 6-1. Зарегистрировано в Министерстве юстиции Республики Казахстан 3 августа 2021 года № 23834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2021-2023 годы" от 24 декабря 2020 года № С 64-1 (зарегистрировано в Реестре государственной регистрации нормативных правовых актов под № 8309),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6 448 101,5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669 272,0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101 355,8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5 659 260,7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6 526 607,9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8 537,0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175 568,5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175 568,5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- 262 611,9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262 611,9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6 448 101,5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101 355,8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86 273,8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5 659 260,7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5 659 260,5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5 659 260,5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6 526 607,9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1 023 094,2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322 593,9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399 717,7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399 717,7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1 418 479,7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760 537,1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549 748,3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657 942,6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491 831,0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535 170,4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-262 611,9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638 868,6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153 251,6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137 616,6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и (или) обустройство инженерно-коммуникационной инфраструктуры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5"/>
        <w:gridCol w:w="3955"/>
      </w:tblGrid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2 126 932,9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1 771 196,3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146 827,8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"Smart Aqkol"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146 827,8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66 228,5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9 143,4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110 790,0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плоскостных сооружений стадиона города Акколь Аккольского района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19 911,3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проектов детальной планировки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19 911,3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1 327 931,7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14 413,2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Аккольского района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344 265,3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381 253,2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98 194,0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98 194,0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355 736,6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180 168,1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коммунального жилищного фонда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81 737,3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87 974,7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10 456,1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456 125,1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456 125,1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456 125,1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195 875,1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150 617,8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148 617,8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99 746,9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