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fc82" w14:textId="73d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населенных пунктов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6 мая 2021 года № А-5/150 и решение Аккольского районного маслихата Акмолинской области от 6 мая 2021 года № С 4-2. Зарегистрировано Департаментом юстиции Акмолинской области 11 мая 2021 года № 8474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Аккол орман шаруашылыгы Аккольского района, общей площадью 703,0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и изменить границы (черту) села Айдарлы Аккольского района, общей площадью 1529,02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и изменить границы (черту) села Талкара Аккольского района, общей площадью 429,0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отношений" Аккольского района внести необходимые изменения в земельно-учетную документацию.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 № А-5/150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Аккол орман шаруашылыгы Аккольского района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2701"/>
        <w:gridCol w:w="747"/>
        <w:gridCol w:w="747"/>
        <w:gridCol w:w="2702"/>
        <w:gridCol w:w="2702"/>
      </w:tblGrid>
      <w:tr>
        <w:trPr>
          <w:trHeight w:val="30" w:hRule="atLeast"/>
        </w:trPr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875"/>
        <w:gridCol w:w="875"/>
        <w:gridCol w:w="2568"/>
        <w:gridCol w:w="875"/>
        <w:gridCol w:w="2568"/>
        <w:gridCol w:w="1971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 № А-5/150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Айдарлы Аккольского района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2494"/>
        <w:gridCol w:w="690"/>
        <w:gridCol w:w="690"/>
        <w:gridCol w:w="2495"/>
        <w:gridCol w:w="2496"/>
      </w:tblGrid>
      <w:tr>
        <w:trPr>
          <w:trHeight w:val="30" w:hRule="atLeast"/>
        </w:trPr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682"/>
        <w:gridCol w:w="2465"/>
        <w:gridCol w:w="2002"/>
        <w:gridCol w:w="682"/>
        <w:gridCol w:w="2002"/>
        <w:gridCol w:w="2003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 № А-5/150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Талкара Аккольского района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380"/>
        <w:gridCol w:w="2242"/>
        <w:gridCol w:w="764"/>
        <w:gridCol w:w="764"/>
        <w:gridCol w:w="764"/>
        <w:gridCol w:w="2762"/>
        <w:gridCol w:w="224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