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616c" w14:textId="1c66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марта 2021 года № С 2-1. Зарегистрировано Департаментом юстиции Акмолинской области 29 марта 2021 года № 8405. Утратило силу решением Аккольского районного маслихата Акмолинской области от 22 июля 2024 года № С 25-1.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22.07.2024 </w:t>
      </w:r>
      <w:r>
        <w:rPr>
          <w:rFonts w:ascii="Times New Roman"/>
          <w:b w:val="false"/>
          <w:i w:val="false"/>
          <w:color w:val="ff0000"/>
          <w:sz w:val="28"/>
        </w:rPr>
        <w:t>№ С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2-1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Аккольском районе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Аккольском районе.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государственным учреждением "Отдел занятости и социальных программ Аккольского района" (далее – уполномоченный орган).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Порядку исчисления совокупного дохода семьи (гражданина Республики Казахстан), претендующий на получение жилищной помощи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(зарегистрирован в Реестре государственной регистрации нормативных правовых актов № 20498).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органом, в частном жилищном фонде устанавливается в размере 10 % (процентов) к совокупному доходу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объектов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норму расхода электрической энергии в месяц 50 (пятьдесят) киловатт на одного человека.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Компенсация услуг связи в части увеличения абонентской платы за телефон,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и/или посредством веб-портала "электронного правительства" согласно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производится на полный текущий квартал, при этом совокупный доход семьи (гражданина) и расходы на коммунальные услуги учитываются за истекший квартал, за исключением семей (граждан), имеющих в частной собственности более одной единицы жилья (квартиры, дома) или сдающих жилые помещения в наем (поднаем).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над управлением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в уполномоченный орган заведомо недостоверных сведений, повлекших за собой назначение завышенной или незаконной жилищной помощи, малообеспеченная семья (гражданин) возвращает незаконно полученную сумму в добровольном порядке, а в случае отказа –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