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5b3b" w14:textId="fdd5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21 января 2021 года № С 66-1. Зарегистрировано Департаментом юстиции Акмолинской области 28 января 2021 года № 8341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Аккольского района на 2021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