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92c" w14:textId="4ccc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2021 года № 7С-11/11. Зарегистрировано в Министерстве юстиции Республики Казахстан 29 декабря 2021 года № 26177.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 августа – День Конституции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