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b5d7" w14:textId="1b2b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2020 года № 6С-61/2 "О бюджете города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ноября 2021 года № 7С-10/2. Зарегистрировано в Министерстве юстиции Республики Казахстан 24 ноября 2021 года № 25364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2021-2023 годы" от 24 декабря 2020 года № 6С-61/2 (зарегистрировано в Реестре государственной регистрации нормативных правовых актов под № 8299)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8 204 490,6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3 894 137,7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44 888,6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76 805,5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4 188 658,8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8 802 968,6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- 3 709,2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93 142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93 142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- 687 910,8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687 910,8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8 204 490,6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3 894 137,7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2 908 052,3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2 908 052,3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4 188 658,8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4 188 655,7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4 188 655,7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8"/>
        <w:gridCol w:w="5759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8 802 968,6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816 726,1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357 988,8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330 285,4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266 471,8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59 588,5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439 131,4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396 475,3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108 104,7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166 870,7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270 938,1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258 450,5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595 064,7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93 901,9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46 128,6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162 581,7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162 581,7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84 358,4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1 100 157,6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447 478,3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65 962,7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381 515,6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602 786,6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494 822,9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606 828,1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6 427,5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113 543,9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57 286,2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689 902,6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182 383,6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353 010,3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327 197,1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4 203 077,8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- 3709,2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- 687 910,8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6854"/>
        <w:gridCol w:w="3246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протезно-отропедическими,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"Күмісалқа" и "Алтын алқа", и многодетным матерям, имеющих от 4-х и более детей до 18 лет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2 975,3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к должностному окладу за особые условия труда управленческому и основному персоналу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государственного коммунального казенного предприятия Дом культуры "Рауан" поселка Бестобе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мягкой кровли государственного коммунального казенного предприятия Дом культуры "Горняк" поселка Шантобе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зала государственного коммунального казенного предприятия Дом культуры "Горняк" поселка Шантобе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поселке Бестобе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19 064,4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сорокапятиквартирного жилого дома в городе Степногорске Акмолинской области (позиция 1). Корректировка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Электроснабжение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Водоснабжение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комплексные инженерно-геодезические изыскания на застроенных территориях с составлением плана в масштабе 1:500 в городе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товарищества с ограниченной ответственностью "Шантобе-энергокомплекс"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четырех дворов в городе Степногорске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уличных дорог города Степногорска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внутриквартальных дорог в городе Степногорске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(ямочный ремонт с устройством основания)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Жастар поселка Аксу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Пан Нурмагамбет поселка Аксугорода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25 920,5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теплотрассы по улице Кирова и улице Ленина поселка Шантобе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23 923,8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улица Новосибирская от улицы Мира до 20-го микрорайона в городе Степногорске Акмолинской области (1-я очередь от улицы Мира до улицы Сары Арка)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Степногорска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1 896 333,7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