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546c" w14:textId="9265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25 декабря 2020 года № 6С-61/8 "О бюджетах поселков, сел и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июня 2021 года № 7С-5/3. Зарегистрировано в Министерстве юстиции Республики Казахстан 14 июля 2021 года № 23494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бюджетах поселков, сел и сельского округа на 2021-2023 годы" от 25 декабря 2020 года № 6С-61/8 (зарегистрировано в Реестре государственной регистрации нормативных правовых актов под № 8311)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Аксу на 2021-2023 годы,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63 059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68 638,9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- 5 579,9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5 579,9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поселка Бестобе на 2021-2023 годы, согласно приложениям 4, 5,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77 945,2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65 099,2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93 172,7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- 15 227,5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15 227,5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поселка Заводской на 2021-2023 годы, согласно приложениям 7, 8,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66 226,1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- 5 540,5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5 540,5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поселка Шантобе на 2021-2023 годы, согласно приложениям 10, 11,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61 766,6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65 165,8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- 3 399,2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3 399,2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Карабулак на 2021-2023 годы, согласно приложениям 13, 14,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61 609,4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62 556,7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585,3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Изобильное на 2021-2023 годы, согласно приложениям 16, 17,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21 637,1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21 336,1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21 921,4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- 284,3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284,3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Кырык кудык на 2021-2023 годы, согласно приложениям 19, 20,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29 373,8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29 109,8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29 373,8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- 423,6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423,6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Богенбайского сельского округа на 2021-2023 годы, согласно приложениям 22, 23,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22 015,9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21 714,9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22 580,7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- 564,8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564,8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Степногорского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Х.Кабар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Аксу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68 638,9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31 610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301 671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6 305,8 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- 5 579,9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Бестобе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65 099,2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9"/>
        <w:gridCol w:w="1559"/>
        <w:gridCol w:w="3618"/>
        <w:gridCol w:w="36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93 172,7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13 756,3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2 286,9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9 369,4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53 390,2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- 15 227,5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Заводской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66 226,1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4"/>
        <w:gridCol w:w="1612"/>
        <w:gridCol w:w="1612"/>
        <w:gridCol w:w="3743"/>
        <w:gridCol w:w="3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71 766,6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22 878,2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43 829,5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- 5 540,5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Шантобе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61 766,6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792"/>
        <w:gridCol w:w="1670"/>
        <w:gridCol w:w="1670"/>
        <w:gridCol w:w="343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65 165,8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25 085,8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25 085,8 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25 040,8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- 3 399,2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Карабулак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61 971,4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62 556,7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34 234,4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34 234,4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33 240,4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- 585,3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Изобильное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21 637,1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21 336,1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21 921,4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15 751,2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15 751,2 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15 445,2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Кырык кудык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29 109,8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29 797,4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20 014,9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13 189,9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-423,6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Богенбайского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22 015,9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22 580,7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9 530,3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7С-5/3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6С-61/8</w:t>
            </w:r>
          </w:p>
        </w:tc>
      </w:tr>
    </w:tbl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бюджета города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1"/>
        <w:gridCol w:w="4689"/>
        <w:gridCol w:w="5770"/>
      </w:tblGrid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218 850,1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Аксу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Жастар поселка Аксу,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16 222,7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Пан Нурмагамбет поселка Аксу,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12 900,3</w:t>
            </w:r>
          </w:p>
        </w:tc>
      </w:tr>
      <w:tr>
        <w:trPr>
          <w:trHeight w:val="30" w:hRule="atLeast"/>
        </w:trPr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Бестобе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поселка Бестобе,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48 850,2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Заводской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 поселка Заводской,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Шантобе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асфальтового покрытия дорог поселка Шантобе,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оформление правоустанавливающих документов на дороги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технический надзор среднего ремонта дорог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зимней резины на служебный автотранспорт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связи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140,9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Карабулак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спортивной площадки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опор линий освещения и светильников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кабинета "Сервисный акимат"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ограждение территории акимата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фасада здания акимата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повышения квалификации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мебели для "Сервисного акимата"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стекольных работ для "Сервисного акимата"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баннера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компьютеров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1000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Изобильное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площадки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правоустанавливающих документов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Кырык кудык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малых архитектурных форм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 села Кырык кудык, город Степногорск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легкого автомобиля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(земли под опорами освещения, автомобильные дороги)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трех баннеров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хозяйственных товаров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мотопомпы и триммера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изготовление правоустанавливающих документов (мусульманское и христианское кладбище) 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759,8</w:t>
            </w:r>
          </w:p>
        </w:tc>
      </w:tr>
      <w:tr>
        <w:trPr>
          <w:trHeight w:val="30" w:hRule="atLeast"/>
        </w:trPr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Богенбайского сельского округа</w:t>
            </w:r>
          </w:p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Байконыс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площадки в селе Богенбай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светильников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опор линий освещения со светильниками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переустановку светильников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и обслуживание интранет-портала государственных органов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курсы Е-өтініш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автотранспорта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технического паспорта на водопроводные сети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изготовление сметной документации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здания для акимата</w:t>
            </w:r>
          </w:p>
        </w:tc>
        <w:tc>
          <w:tcPr>
            <w:tcW w:w="5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