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906d" w14:textId="36e9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2020 года № 6С-61/8 "О бюджетах поселков, сел и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18 марта 2021 года № 7С-3/4. Зарегистрировано Департаментом юстиции Акмолинской области 5 апреля 2021 года № 8419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2021-2023 годы" от 25 декабря 2020 года № 6С-61/8 (зарегистрировано в Реестре государственной регистрации нормативных правовых актов 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- 3 400,5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3 400,5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85 630,1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- 6 883,1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6 883,1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58 533,8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60 100,9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59 738,9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21 108,3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21 392,6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28 344,9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423,7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20 695,2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20 394,2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30 700,6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- 3 400,5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85 630,1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- 6 883,1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3991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71 808,3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1785"/>
        <w:gridCol w:w="1785"/>
        <w:gridCol w:w="3672"/>
        <w:gridCol w:w="37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63 966,1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24 746,1 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24 701,1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- 3 399,3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60 686,3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33 311,5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268"/>
        <w:gridCol w:w="4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20 807 3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21 392,6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15 416,4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9 209,6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- 564,8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689"/>
        <w:gridCol w:w="5770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214 222,9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и обслуживание интранет-портала государственных органов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поселка Шантобе,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дороги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спортивной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линий освещения и светильников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"Сервисный акимат"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здания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села Кырык кудык,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легкого автомобиля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(земли под опорами освещения, автомобильные дороги)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(мусульманское и христианское кладбище)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759,7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Байконыс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Богенбай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 со светильниками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переустановку светильников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