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0986" w14:textId="00f0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2020 года № 6С-61/2 "О бюджете города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18 марта 2021 года № 7С-3/3. Зарегистрировано Департаментом юстиции Акмолинской области 2 апреля 2021 года № 8415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2021-2023 годы" от 24 декабря 2020 года № 6С-61/2 (зарегистрировано в Реестре государственной регистрации нормативных правовых актов № 8299)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7 658 415,1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3 978 722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13 583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3 638 210,1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8 487 367,3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13 793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89 642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89 642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- 932 387,2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932 387,2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А.Гетманов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Cекретарь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7 658 415,1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3 978 722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2 950 132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2 950 132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796 369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585 830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190 390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3 638 210,1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3 638 210,1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3 638 210,1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2"/>
        <w:gridCol w:w="1322"/>
        <w:gridCol w:w="5101"/>
        <w:gridCol w:w="35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8 487 367,3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722 283,4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20 882,9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20 121,8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228 848,3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203 969,4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22 691,9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28 232,8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24 202,9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12 738,5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430 447,9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71 416,7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517 781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72 993,9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34 860,5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1 450 630,7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664 238,5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43 017,5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786 392,2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403 640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381 718,2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600 813,7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500 953,6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20 623,9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305 906,3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13 491,4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61 080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62 415,1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16 171,5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30 321,7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25 170,7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23 470,7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47 448,9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47 448,9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18 498,9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645 179,2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645 179,2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209 262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137 801,2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298 116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186 826,9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19 351,9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19 351,9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4 182 006,8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4 182 006,8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4 031 508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- 932 387,2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932 387,2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