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77af" w14:textId="d2f7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Богенбайского сельского округа города Степногорска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9 февраля 2021 года № А-2/41. Зарегистрировано Департаментом юстиции Акмолинской области 12 февраля 2021 года № 8356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20 февраля 2017 года "О пастбищах",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Богенбайского сельского округа города Степногорска,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Степногорска Мукатова Н.З.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Богенбайского сельского округа города Степногорска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