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b2df" w14:textId="cbdb2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24 декабря 2020 года № С-49/2 "О городском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24 декабря 2021 года № С-13/3. Зарегистрировано в Министерстве юстиции Республики Казахстан 27 декабря 2021 года № 26047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городском бюджете на 2021-2023 годы" от 24 декабря 2020 года № С-49/2 (зарегистрировано в Реестре государственной регистрации нормативных правовых актов под № 8289)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2021 – 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39 246 468,1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20 851 103,2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190 283,3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1 711 929,0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16 493 152,6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39 871 638,9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- 34 086,0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122 514,0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156 600,0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370 823,8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370 823,8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- 961 908,6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961 908,6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Р.Калишев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C-13/3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С-49/2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39246468,1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20851103,2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642997,2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642997,2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7698911,2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7698911,2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1805944,0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1000314,0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724070,0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10468250,8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10090240,8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292010,0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190283,3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52766,3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52742,3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1711929,0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1263229,0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1263229,0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16493152,6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16493152,6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16493152,6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103"/>
        <w:gridCol w:w="1103"/>
        <w:gridCol w:w="6002"/>
        <w:gridCol w:w="32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39 871 638,9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1 256 924,8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35 513,2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35 513,2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321 056,9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282 805,7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7 373,5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30 877,7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56 482,4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52 619,1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52 619,1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508 658,3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40 358,3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275 277,3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275 277,3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3 577 117,0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3 577 117,0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36 657,7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3 540 459,3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190 053,5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168 748,8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168 748,8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21 304,7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21 304,7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2 063 093,2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332 451,0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332 451,0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1 330 930,8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189 207,0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15 970,6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364 559,6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102 697,7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281 265,0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288 106,9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56 716,3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56 716,3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342 995,1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98 604,5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131 482,0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7 918 600,7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639 411,0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637 243,9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4 449 761,2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3 564 599,5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824 161,7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52 536,2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52 536,2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246 548,5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246 546,5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328 104,3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328 104,3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2 202 239,5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492 935,7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997 843,3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703 283,5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838 004,0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182 779,0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182 779,0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253 467,2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253 467,2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60 624,5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19 193,5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обьектов спорта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179 367,1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145 038,7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34 328,4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45 048,8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23 822,3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15 475,5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69 207,4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54 233,7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14 973,7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165 283,8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165 283,8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165 283,8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84 708,3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16 838,5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16 838,5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сельского хозяйства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40 406,9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40 406,9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26 462,9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26 462,9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329 805,7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245 967,4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69 346,5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176 620,9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83 838,3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51 152,3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2 530 976,3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2 530 976,3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1 124 819,2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70 865,3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22 458,9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613 855,6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698 977,3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698 977,3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4 324 589,8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35 164,1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32 440,1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465 177,7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465 177,7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3 824 248,0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3 571 707,0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-Ел бесігі"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252 541,0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481 677,4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481 677,4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481 677,4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16 110 804,4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16 110 804,4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306 532,5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5 958 454,0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9 394 440,0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336 132,0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- 34 086,0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370 823,8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370 823,8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370 823,8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370 823,8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370 823,8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- 961 908,6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961 908,6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C-13/3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С-49/2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бюджету города Кокшетау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9"/>
        <w:gridCol w:w="3011"/>
      </w:tblGrid>
      <w:tr>
        <w:trPr>
          <w:trHeight w:val="30" w:hRule="atLeast"/>
        </w:trPr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6 077 509,1</w:t>
            </w:r>
          </w:p>
        </w:tc>
      </w:tr>
      <w:tr>
        <w:trPr>
          <w:trHeight w:val="30" w:hRule="atLeast"/>
        </w:trPr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740 244,1</w:t>
            </w:r>
          </w:p>
        </w:tc>
      </w:tr>
      <w:tr>
        <w:trPr>
          <w:trHeight w:val="30" w:hRule="atLeast"/>
        </w:trPr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Кокшетау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712 428,1</w:t>
            </w:r>
          </w:p>
        </w:tc>
      </w:tr>
      <w:tr>
        <w:trPr>
          <w:trHeight w:val="30" w:hRule="atLeast"/>
        </w:trPr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217 547,0</w:t>
            </w:r>
          </w:p>
        </w:tc>
      </w:tr>
      <w:tr>
        <w:trPr>
          <w:trHeight w:val="30" w:hRule="atLeast"/>
        </w:trPr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48 904,0</w:t>
            </w:r>
          </w:p>
        </w:tc>
      </w:tr>
      <w:tr>
        <w:trPr>
          <w:trHeight w:val="30" w:hRule="atLeast"/>
        </w:trPr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33 891,0</w:t>
            </w:r>
          </w:p>
        </w:tc>
      </w:tr>
      <w:tr>
        <w:trPr>
          <w:trHeight w:val="30" w:hRule="atLeast"/>
        </w:trPr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45 015,9</w:t>
            </w:r>
          </w:p>
        </w:tc>
      </w:tr>
      <w:tr>
        <w:trPr>
          <w:trHeight w:val="30" w:hRule="atLeast"/>
        </w:trPr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3 573,3</w:t>
            </w:r>
          </w:p>
        </w:tc>
      </w:tr>
      <w:tr>
        <w:trPr>
          <w:trHeight w:val="30" w:hRule="atLeast"/>
        </w:trPr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48 422,0</w:t>
            </w:r>
          </w:p>
        </w:tc>
      </w:tr>
      <w:tr>
        <w:trPr>
          <w:trHeight w:val="30" w:hRule="atLeast"/>
        </w:trPr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51 229,0</w:t>
            </w:r>
          </w:p>
        </w:tc>
      </w:tr>
      <w:tr>
        <w:trPr>
          <w:trHeight w:val="30" w:hRule="atLeast"/>
        </w:trPr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21 420,0</w:t>
            </w:r>
          </w:p>
        </w:tc>
      </w:tr>
      <w:tr>
        <w:trPr>
          <w:trHeight w:val="30" w:hRule="atLeast"/>
        </w:trPr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катетерами одноразового использования детей инвалидов с диагнозом Spina bifida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36 001,0</w:t>
            </w:r>
          </w:p>
        </w:tc>
      </w:tr>
      <w:tr>
        <w:trPr>
          <w:trHeight w:val="30" w:hRule="atLeast"/>
        </w:trPr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150 492,0</w:t>
            </w:r>
          </w:p>
        </w:tc>
      </w:tr>
      <w:tr>
        <w:trPr>
          <w:trHeight w:val="30" w:hRule="atLeast"/>
        </w:trPr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22 798,0</w:t>
            </w:r>
          </w:p>
        </w:tc>
      </w:tr>
      <w:tr>
        <w:trPr>
          <w:trHeight w:val="30" w:hRule="atLeast"/>
        </w:trPr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32 242,9</w:t>
            </w:r>
          </w:p>
        </w:tc>
      </w:tr>
      <w:tr>
        <w:trPr>
          <w:trHeight w:val="30" w:hRule="atLeast"/>
        </w:trPr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города Кокшетау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27 816,0</w:t>
            </w:r>
          </w:p>
        </w:tc>
      </w:tr>
      <w:tr>
        <w:trPr>
          <w:trHeight w:val="30" w:hRule="atLeast"/>
        </w:trPr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27 816,0</w:t>
            </w:r>
          </w:p>
        </w:tc>
      </w:tr>
      <w:tr>
        <w:trPr>
          <w:trHeight w:val="30" w:hRule="atLeast"/>
        </w:trPr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5 214 751,0</w:t>
            </w:r>
          </w:p>
        </w:tc>
      </w:tr>
      <w:tr>
        <w:trPr>
          <w:trHeight w:val="30" w:hRule="atLeast"/>
        </w:trPr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5 214 751,0</w:t>
            </w:r>
          </w:p>
        </w:tc>
      </w:tr>
      <w:tr>
        <w:trPr>
          <w:trHeight w:val="30" w:hRule="atLeast"/>
        </w:trPr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252 541,0</w:t>
            </w:r>
          </w:p>
        </w:tc>
      </w:tr>
      <w:tr>
        <w:trPr>
          <w:trHeight w:val="30" w:hRule="atLeast"/>
        </w:trPr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восьми многоквартирных жилых домов на участке площадью 38,6 га севернее микрорайона Коктем города Кокшетау Акмолинской области (позиция 4) (без наружных инженерных сетей)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299 008,0</w:t>
            </w:r>
          </w:p>
        </w:tc>
      </w:tr>
      <w:tr>
        <w:trPr>
          <w:trHeight w:val="30" w:hRule="atLeast"/>
        </w:trPr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восьми многоквартирных жилых домов на участке площадью 38,6 га севернее микрорайона Коктем города Кокшетау Акмолинской области (позиция 5) (без наружных инженерных сетей)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181 551,0</w:t>
            </w:r>
          </w:p>
        </w:tc>
      </w:tr>
      <w:tr>
        <w:trPr>
          <w:trHeight w:val="30" w:hRule="atLeast"/>
        </w:trPr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восьми многоквартирных жилых домов на участке площадью 38,6 га севернее микрорайона Коктем города Кокшетау Акмолинской области (позиция 6) (без наружных инженерных сетей)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181 551,0</w:t>
            </w:r>
          </w:p>
        </w:tc>
      </w:tr>
      <w:tr>
        <w:trPr>
          <w:trHeight w:val="30" w:hRule="atLeast"/>
        </w:trPr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восьми многоквартирных жилых домов на участке площадью 38,6 га севернее микрорайона Коктем города Кокшетау Акмолинской области (позиция 7) (без наружных инженерных сетей)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414 486,0</w:t>
            </w:r>
          </w:p>
        </w:tc>
      </w:tr>
      <w:tr>
        <w:trPr>
          <w:trHeight w:val="30" w:hRule="atLeast"/>
        </w:trPr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и реконструкция тепломагистрали от НПС-2 до ТК-2-5 2ДУ 700 на 2ДУ 1000 мм в городе Кокшетау Акмолинской области"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1 334 399,0</w:t>
            </w:r>
          </w:p>
        </w:tc>
      </w:tr>
      <w:tr>
        <w:trPr>
          <w:trHeight w:val="30" w:hRule="atLeast"/>
        </w:trPr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и реконструкция тепломагистрали от ТК-16 до ТК-13 с 2Ду500 на 2Ду700 по улице Зарапа Темирбекова (от улицы Ш.Кудайбердиева до улицы Байкен Ашимова) в городе Кокшетау Акмолинской области"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629 535,0</w:t>
            </w:r>
          </w:p>
        </w:tc>
      </w:tr>
      <w:tr>
        <w:trPr>
          <w:trHeight w:val="30" w:hRule="atLeast"/>
        </w:trPr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и реконструкция тепломагистрали ТМ-1 отТК-8 до ТК11-А с 2Ду700 на 2Ду700 по улице Байкен Ашимова (от улицы К.Сатпаева до улицы Малика Габдуллина) в городе Кокшетау" Акмолинской области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742 671,0</w:t>
            </w:r>
          </w:p>
        </w:tc>
      </w:tr>
      <w:tr>
        <w:trPr>
          <w:trHeight w:val="30" w:hRule="atLeast"/>
        </w:trPr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 магистральных инженерных сетей теплоснабжения по улице М.Ауэзова (на участке улиц А.Пушкина- Малика Габдуллина) города Кокшетау Акмолинской области"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485 139,0</w:t>
            </w:r>
          </w:p>
        </w:tc>
      </w:tr>
      <w:tr>
        <w:trPr>
          <w:trHeight w:val="30" w:hRule="atLeast"/>
        </w:trPr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магистральных инженерных сетей (на участке площадью 38,6га) севернее микрорайона Коктем города Кокшетау Акмолинской области. Реконструкция НПС-2"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379 963,0</w:t>
            </w:r>
          </w:p>
        </w:tc>
      </w:tr>
      <w:tr>
        <w:trPr>
          <w:trHeight w:val="30" w:hRule="atLeast"/>
        </w:trPr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теплоснабжения, водоснабжения и канализации к трем 5-ти этажным жилым домам (позиции 1, 2, 3) севернее микрорайона Коктем в городе Кокшетау Акмолинской области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28 560,0</w:t>
            </w:r>
          </w:p>
        </w:tc>
      </w:tr>
      <w:tr>
        <w:trPr>
          <w:trHeight w:val="30" w:hRule="atLeast"/>
        </w:trPr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электроснабжения к трем 5-ти этажным жилым домам (позиции 1, 2, 3) севернее микрорайона Коктем в городе Кокшетау Акмолинской области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34 337,0</w:t>
            </w:r>
          </w:p>
        </w:tc>
      </w:tr>
      <w:tr>
        <w:trPr>
          <w:trHeight w:val="30" w:hRule="atLeast"/>
        </w:trPr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двум многоквартирным жилым домам (на участке площадь 88,5 га) в городе Кокшетау Акмолинской области (позиции 1, 2) (Наружные сети электроснабжения).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117 024,0</w:t>
            </w:r>
          </w:p>
        </w:tc>
      </w:tr>
      <w:tr>
        <w:trPr>
          <w:trHeight w:val="30" w:hRule="atLeast"/>
        </w:trPr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к восьми многоквартирным жилым домам на участке площадью 38,6 га севернее микрорайона Коктем города Кокшетау Акмолинской области (Наружные сети электроснабжения)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36 620,0</w:t>
            </w:r>
          </w:p>
        </w:tc>
      </w:tr>
      <w:tr>
        <w:trPr>
          <w:trHeight w:val="30" w:hRule="atLeast"/>
        </w:trPr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к восьми многоквартирным жилым домам на участке площадью 38,6 га севернее микрорайона Коктем города Кокшетау Акмолинской области (НВК, ТС)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79 462,0</w:t>
            </w:r>
          </w:p>
        </w:tc>
      </w:tr>
      <w:tr>
        <w:trPr>
          <w:trHeight w:val="30" w:hRule="atLeast"/>
        </w:trPr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восьми многоквартирным жилым домам на участке площадью 38,6 га севернее микрорайона Коктем города Кокшетау Акмолинской области (Наружные сети газоснабжения)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17 904,0</w:t>
            </w:r>
          </w:p>
        </w:tc>
      </w:tr>
      <w:tr>
        <w:trPr>
          <w:trHeight w:val="30" w:hRule="atLeast"/>
        </w:trPr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города Кокшетау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9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C-13/3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С-49/2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бюджету города Кокшетау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4"/>
        <w:gridCol w:w="3676"/>
      </w:tblGrid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10 838 172,5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6 288 960,8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Кокшетау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240 423,6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кандасов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17 635,7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123 014,0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обучение специалистов сферы социальной защиты, работающих с детьми с аутизмом и ментальными поведенческими нарушениями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государственной программы развития продуктивной занятости и массового предпринимательства на 2017-2021 годы "Еңбек" на мероприятие "Первое рабочее место"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1 336,3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социальной помощи многодетным матерям, награжденными подвесками "Күміс алқа" и "Алтын алқа", и многодетным матерям, имеющих от 4-х и более детей до 18 лет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20 501,0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участникам и инвалидам ликвидации аварии на Чернобыльской атомной электростанции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3 325,2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социальной помощи ветеранам Афганской войны к празднованию 30-летия Дня Независимости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5 309,5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социальной помощи ветеранам боевых действий на территории других государств к празднованию 30-летия Дня Независимости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3 062,9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2 744 203,9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дворовых территорий в границах улиц Абая -Ташенова -Ауельбекова -Габдуллина в городе Кокшетау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194 983,0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работ по капитальному ремонту дворовых территорий в границах улиц Абая-Ташенова-Ауельбекова-Пушкина в городе Кокшетау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74 255,0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площадки флагштока в городе Кокшетау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30 438,2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областного центра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в городе Кокшетау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597 911,0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автомобильного моста через реку Кылшакты в районе путепровода на поселке Станционный в городе Кокшетау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135 483,5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города Кокшетау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449 246,9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льготным проездом многодетных матерей и детей из многодетных семей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коммунальной собственности в городе Кокшетау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351 326,4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 земельных участков для государственных надобностей в городе Кокшетау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637 243,9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подстанции "Северная" в городе Кокшетау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237 620,9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 жилья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коммунальной собственности в городе Кокшетау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176 620,9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города Кокшетау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Кокшетау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3 035 500,0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3 035 500,0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города Кокшетау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антикоррупционную тематику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города Кокшетау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28 336,4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техпаспортов жилых домов в городе Кокшетау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28 336,4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развитие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4 249 196,7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Кокшетау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340 392,8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"Кокшетау Су Арнасы"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108 647,0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"Кокшетау Жылу"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231 745,8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1 247 727,6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набережной зоны вдоль озера Копа от улицы Кенесары до Центра крови в городе Кокшетау (1 очередь, участок от поворота на Центр крови до моста через речку Кылшакты)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50 000,3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набережной зоны вдоль берега озера Копа от старого аэропорта до микрорайона Сарыарка в городе Кокшетау Акмолинской области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149 501,1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дорог микрорайона Бейбітшілік от улицы Уалиханова в городе Кокшетау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дороги по улице Малика Габдуллина (участок от улицы Мухтара Ауэзова до улицы Акана серэ) в городе Кокшетау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201 373,2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дороги от улицы Уалиханова до путепровода через железную дорогу в городе Кокшетау Акмолинской области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автомобильного моста через речку Кылшакты по улице Малика Габдуллина в городе Кокшетау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30 272,0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моста автомобильной дороги по улице Сулейменова через речку Кылшакты в городе Кокшетау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516 461,0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моста автомобильной дороги по улице Капцевича через речку Кылшакты в городе Кокшетау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2 661 076,3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водопроводных очистных сооружений города Кокшетау, 2-й пусковой комплекс "Реконструкция и расширение водопроводных очистных сооружений города Кокшетау" (Водопропускные очистные сооружения). Корректировка.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парка "Борцам революции" в городе Кокшетау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249 275,0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жилого комплекса (на участке площадью 38,6 га) в городе Кокшетау Акмолинской области (позиция 1) (без наружных инженерных сетей).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287 141,4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жилого комплекса (на участке площадью 38,6 га) в городе Кокшетау Акмолинской области (позиция 2), (без наружных инженерных сетей). Корректировка для переселения жителей аварийного дома с улицы Вернадского и для государственных служащих)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366 014,3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жилого комплекса (на участке площадью 38,6 га) в городе Кокшетау Акмолинской области (позиция 3) (без наружных инженерных сетей). Корректировка (для переселения жителей аварийного дома с улицы Вернадского)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348 374,6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38,6 га) севернее микрорайона Коктем города Кокшетау (Наружные сети теплоснабжения)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12 394,9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к восьми многоквартирным жилым домам на участке площадью 38,6 га севернее микрорайона Коктем города Кокшетау Акмолинской области (Благоустройство, электроосвещение, телефонизация)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44 610,4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к восьми многоквартирным жилым домам на участке площадью 38,6 га севернее микрорайона Коктем города Кокшетау Акмолинской области (Наружные сети электроснабжения)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7 310,2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восьми многоквартирным жилым домам на участке площадью 38,6 га севернее микрорайона Коктем города Кокшетау Акмолинской области (Наружные сети газоснабжения)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7 458,1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к восьми многоквартирным жилым домам на участке площадью 38,6 га севернее микрорайона Коктем города Кокшетау Акмолинской области (Наружные водоснабжения, канализация, тепловые сети)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7 059,1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1,2,3,4,5,6) (Наружные сети телефонизации и благоустройство)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1 542,4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(сети электроснабжения 0,4 кВ)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дома (на участке площадью 88,5 га) в городе Кокшетау Акмолинской области (позиция 1) (без наружных инженерных сетей)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63 053,7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дома (на участке площадью 88,5 га) в городе Кокшетау Акмолинской области (позиция 2) (без наружных инженерных сетей)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63 153,9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севернее микрорайона Васильковский в городе Кокшетау 2 этап, 2 очередь (Коллекторная насосная станция)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34 666,0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двум многоквартирным жилым домам (на участке площадью 88,5 га) в городе Кокшетау Акмолинской области (позиции 1,2) (Наружные сети водоснабжения, канализации и теплоснабжения)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двум многоквартирным жилым домам (на участке площадью 88,5 га) в городе Кокшетау Акмолинской области (позиции 1,2) (Наружные сети газоснабжения)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9 862,0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двум многоквартирным жилым домам (на участке площадью 88,5 га) в городе Кокшетау Акмолинской области (позиции 1,2) (Благоустройство, электроосвещение, телефонизация)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47 669,0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двум многоквартирным жилым домам (на участке площадью 88,5 га) в городе Кокшетау Акмолинской области (позиции 1,2) (электроснабжение)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36 363,2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водогрейного котла в рамках реконструкции районной котельной № 1 в городе Кокшетау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87 776,1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водоснабжения по улице Богембая в городе Кокшетау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88 104,3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административного здания по улице Пушкина, 21 в городе Кокшетау Акмолинской области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254 600,0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теплоснабжения, водоснабжения и канализации к трем пяти этажным жилым домам (позиции 1, 2, 3) севернее микрорайона Коктем в городе Кокшетау Акмолинской области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22 058,6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благоустройства, наружные сети освещения и телефонизации к трем пяти этажным жилым домам (позиции 1,2,3) севернее микрорайона Коктем в городе Кокшетау Акмолинской области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38 957,9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сорокаквартирного жилого дома (привязка) в микрорайоне №1, №9А города Кокшетау Акмолинской области (позиция 1)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123 568,8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8-ми многоквартирных жилых домов на участке площадью 38,6 га сев. микрорайона Коктем города Кокшетау Акмолинской области (позиция 5)" (без наружных инженерных сетей)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27 473,8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8-ми многоквартирных жилых домов на участке площадью 38,6 га севернее микрорайона Коктем города Кокшетау Акмолинской области (позиция 6)" (без наружных инженерных сетей)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28 171,2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8-ми многоквартирных жилых домов на участке площадью 38,6 га сев. микрорайона Коктем города Кокшетау Акмолинской области (позиция 7)" (без наружных инженерных сетей)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79 731,8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инженерных сетей и благоустройство к 292-х квартирному жилому дому со встроенным паркингом по ул.Темирбекова №2, города Кокшетау Акмолинской области (сети телефонизации).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6 508,7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ул.Темирбекова №2, города Кокшетау Акмолинской области (Реконструкция водопровода)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1 310,2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в южной части п.Станционный на участке площадью 60 га в городе Кокшетау. Сети электроснабжения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39 589,9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магистральных инженерных сетей (на участке площадью 88,5 га) в мкр. Сарыарка города Кокшетау Акмолинской области (сети электроснабжения) 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34 022,8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300 015,0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300 015,0</w:t>
            </w:r>
          </w:p>
        </w:tc>
      </w:tr>
      <w:tr>
        <w:trPr>
          <w:trHeight w:val="30" w:hRule="atLeast"/>
        </w:trPr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для финансирования строительства жилья в рамках реализации государственных и правительственных программ от выпуска государственных ценных бумаг, выпускаемых местными исполнительными органами области, для обращения на внутреннем рынке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