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271e" w14:textId="ff52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2020 года № С-49/2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30 июня 2021 года № С-8/2. Зарегистрировано в Министерстве юстиции Республики Казахстан 9 июля 2021 года № 23449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2021-2023 годы" от 24 декабря 2020 года № С-49/2 (зарегистрировано в Реестре государственной регистрации нормативных правовых актов под № 8289)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38 574 283,9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21 146 827,2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186 485,0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2 015 911,0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15 225 060,7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40 688 404,2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- 34 011,0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370 824,0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370 824,0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- 2 450 933,3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2 450 933,3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51 549,0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санитарию в сумме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32 656,1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аппарата в сумме 9 892,9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5 251,1 тысяча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аппарата в сумме 5 251,1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336 132,0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162 631,0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173 501,0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на 2021 год в сумме 465 177,7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2021 год выплату вознаграждений по кредитам из республиканского и областного бюджетов в сумме 526 788,1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на 2020-2021 годы за счет внутренних займов в сумме 411 326,9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114 997,2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C-8/2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5"/>
        <w:gridCol w:w="3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38 574 283,9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21 146 827,2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573 997,2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573 997,2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7 904 241,0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7 904 241,0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1 926 414,0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1 062 884,0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765 070,0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10 412 175,0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10 094 365,0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97 737,0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2 015 911,0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1 663 911,0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1 663 911,0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15 225 060,7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15 225 060,7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15 225 060,7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098"/>
        <w:gridCol w:w="1098"/>
        <w:gridCol w:w="5979"/>
        <w:gridCol w:w="3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40 688 404,2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787 573,6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285 215,9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262 762,4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63 476,4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251 427,6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209 771,5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1 747 843,4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1 711 658,7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1 711 658,7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193 030,7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193 030,7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2 443 722,8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1 464 643,1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103 509,4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420 650,7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371 849,7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95 097,9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9 662 118,6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5 353 101,4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4 232 392,7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1 053 208,7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300 866,4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267 202,4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2 202 333,5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343 577,3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986 844,3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863 499,9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1 543 005,8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953 477,2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953 477,2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182 164,6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146 528,7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82 244,9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68 209,8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179 436,8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91 148,9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88 287,9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2 914 490,7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2 266 579,7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1 499 287,1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618 966,2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4 386 785,0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526 788,1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526 788,1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526 788,1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306 532,5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- 34 011,0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- 2 450 933,3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C-8/2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8"/>
        <w:gridCol w:w="3132"/>
      </w:tblGrid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6 450 190,9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1 112 925,9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1 083 914,9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 - бытовыми наборами в cвязи с чрезвычайным положением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120 642,0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44 648,9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29 011,0 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4)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299 008,0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5)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6)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7)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414 486,0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насосной повысительной станции-2 до ТК-2-5 2ДУ 700 на 2ДУ 1000 мм в городе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1 334 399,0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Байкена Ашимова) в городе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629 535,0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отТК-8 до ТК11-А с 2Ду700 на 2Ду700 по улице Байкена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742 671,0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инженерных сетей теплоснабжения по улице М. Ауэзова (на участке улиц А. Пушкина - Малика Габдуллина) города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485 139,0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38,6га) севернее микрорайона Коктем города Кокшетау Акмолинской области. Реконструкция насосной повысительной станции-2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379 963,0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теплоснабжения, водоснабжения и канализации к трем 5-ти этажным жилым домам (позиции 1, 2, 3) севернее микрорайона Коктем в города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5-ти этажным жилым домам (позиции 1, 2, 3) севернее микрорайона Коктем в города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 2) (Наружные сети электроснабжения)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сети электроснабжения)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(Наружная вода-канализация, тепловые сети)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восьми многоквартирным жилым домам на участке площадью 38,6 га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C-8/2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0"/>
        <w:gridCol w:w="3550"/>
      </w:tblGrid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10 684 730,8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4 657 631,2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290 202,8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57 447,0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193 151,8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2 769 847,5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в границах улиц Абая - Жумабека Ташенова - Е.Н.Ауельбекова - Малика Габдуллина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254 983,0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 по капитальному ремонту дворовых территорий в границах улиц Абая-Жумабека Ташенова - Е.Н.Ауельбекова- А.Пушкина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площадки флагштока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областного центра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кабельной линии электроснабжения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через реку Кылшакты в районе путепровода на поселке Станционный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льготным проездом многодетных матерей и детей из многодетных семей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116 383,5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надобностей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96 704,9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29 204,9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4 239 752,6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340 393,0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уставного капитала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231 746,0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1 328 410,3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набережной зоны вдоль озера Копа от улицы Кенесары Касымулы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141 143,3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набережной зоны вдоль берега озера Копа от Центра крови до Старого аэропорта в городе Кокшетау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микрорайона Бейбітшілік от улицы Шокана Уалиханова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дороги по улице Малика Габдуллина (участок от улицы М.Ауэзова до улицы Акана серэ)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231 388,0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дороги от улицы Шокана Уалиханова до путепровода через железную дорогу в городе Кокшетау Акмолинской области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автомобильного моста через речку Кылшакты по улице Малика Габдуллина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моста автомобильной дороги по улице Т.Сулейменова через речку Кылшакты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перекрестка на автодорогу Астана -Петропавловск с устройством подъездной дороги 300 п/м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автомобильной дороги по улице Байкена Ашимова через речку Кылшакты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2 570 949,3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(Водопропускные очистные сооружения). Корректировка.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1) (без наружных инженерных сетей).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135 498,0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2) (без наружных инженерных сетей). Корректировка для переселения жителей аварийного дома с улицы Академика В.И. Вернадского и для государственных служащих.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3) (без наружных инженерных сетей). Корректировка (для переселения жителей аварийного дома с улицы Академика В.И. Вернадского)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водоснабжения)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(Наружные сети теплоснабжения)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сети электроснабжения)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7 310,2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восьми многоквартирным жилым домам на участке площадью 38,6 га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17 894,2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водоснабжения, канализация, тепловые сети)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7 059,1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 2, 3, 4, 5, 6) (Наружные сети телефонизации и благоустройство)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 8, 9, 10, 11, 12) (Наружные сети телефонизации и благоустройство)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 2, 3) (Благоустройство и наружные сети телефонизации)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 2, 3) (Наружные сети электроснабжения)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 2, 3) (Наружные сети теплоснабжения)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 2, 3) (Наружные сети газоснабжения)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теплоснабжения)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63 053,7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107 012,0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(Коллекторная насосная станция)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 2) (Наружные сети водоснабжения, канализации и теплоснабжения)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 2) (Наружные сети газоснабжения)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 2) (Благоустройство, электроосвещение, телефонизация)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 2) (электроснабжение)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водогрейного котла в рамках реконструкции районной котельной № 1 в городе Кокшетау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87 776,2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по улице Богенбая в городе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100 362,0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административного здания по улице А.Пушкина, 21 в городе Кокшетау Акмолинской области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инженерных сетей теплоснабжения по улице М.Ауэзова (на участке улиц А.Пушкина - Малика Габдуллина) города Кокшетау Акмолинской области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теплоснабжения диаметром 250 мм на улице Кажымукана, Рахимова, Дины Нурпеисовой в городе Кокшетау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теплоснабжения по улице Бережного, Алматинская, Литвинова в городе Кокшетау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теплоснабжения, водоснабжения и канализации к трем пяти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31 733,6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пяти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3 815,2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пяти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газоснабжения к трем пяти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11 333,3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 9А города Кокшетау Акмолинской области (позиция 1)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80 432,5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 9А города Кокшетау Акмолинской области (позиция 3)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59 511,3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1 787 347,0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1 787 347,0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1 087 347,0</w:t>
            </w:r>
          </w:p>
        </w:tc>
      </w:tr>
      <w:tr>
        <w:trPr>
          <w:trHeight w:val="30" w:hRule="atLeast"/>
        </w:trPr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мероприятий Дорожной карты занятости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