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31fb" w14:textId="5813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Кокшетауского городского маслихата от 20 марта 2018 года № С-19/6 "Об утверждении Методики оценки деятельности административных государственных служащих корпуса "Б" государственного учреждения "Аппарат Кокшетауского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6 мая 2021 года № С-6/10. Зарегистрировано Департаментом юстиции Акмолинской области 12 мая 2021 года № 8476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Кокшетауского городского маслихата" от 20 марта 2018 года № С-19/6 (зарегистрировано в Реестре государственной регистрации нормативных правовых актов № 6500).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С.Максимец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