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0093" w14:textId="9f60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2021 года № А-2/50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декабря 2021 года № А-12/666. Зарегистрировано в Министерстве юстиции Республики Казахстан 24 декабря 2021 года № 25975. Утратило силу постановлением акимата Акмолинской области от 25 февраля 2022 года № А-2/90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А-2/90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2021 года № А-2/50 (зарегистрировано в Реестре государственной регистрации нормативных правовых актов за № 8351)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336 849,375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1 676 394,375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135 479,162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338 548,662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2 061 798,537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669 450,105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70 349,14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979 026,885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27 000 101,25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171 531 277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257 296,9155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286 231,118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3 593 164,763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повышения продуктивности и качества продукции животноводства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3 350 000,5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993 615,01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43 096 336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3 447 706,88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3 475 728,53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299 999 998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449 999,997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452 256,46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