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b5728" w14:textId="85b57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размера платы за один кубический метр поданной питьевой воды населению из особо важных групповых и локальных систем водоснабжения, являющихся безальтернативными источниками питьевого водоснабжения в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Акмолинского областного маслихата от 21 декабря 2021 года № 7С-13-2. Зарегистрировано в Министерстве юстиции Республики Казахстан 23 декабря 2021 года № 25971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38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28 февраля 2015 года № 161 "Об утверждении Правил субсидирования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водоснабжения" (зарегистрирован в Реестре государственной регистрации нормативных правовых актов под № 11299) Акмолинский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размер платы за один кубический метр поданной питьевой воды населению из особо важных групповых и локальных систем водоснабжения, являющихся безальтернативными источниками питьевого водоснабжения в Акмолинской области: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потребителей, имеющих приборы учета питьевой воды – 60 тенге с учетом налога на добавленную стоимость;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потребителей, не имеющие приборы учета питьевой воды – 80 тенге с учетом налога на добавленную стоимость.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секретаря Акмолинского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Ж.Амиржанов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