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29d5" w14:textId="0c72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2021 года № 7С-12-2. Зарегистрировано в Министерстве юстиции Республики Казахстан 20 декабря 2021 года № 25824.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Акмолинской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477 728 265,7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62 117 158,3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6 838 475,4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157 748,6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408 614 883,4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479 459 636,2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4 171 500,1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11 893 190,0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7 721 689,9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-63 772,3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- 63 772,3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-5 839 098,3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5 839 098,3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20.12.2022 </w:t>
      </w:r>
      <w:r>
        <w:rPr>
          <w:rFonts w:ascii="Times New Roman"/>
          <w:b w:val="false"/>
          <w:i w:val="false"/>
          <w:color w:val="000000"/>
          <w:sz w:val="28"/>
        </w:rPr>
        <w:t>№ 7С-24-2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 иностранных граждан,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социальному налогу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отчислениям недропользователей на социально-экономическое развитие региона и развитие его инфраструктуры в областной бюджет – 100 %.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Акмолинского областного маслихата от 15.03.2022 </w:t>
      </w:r>
      <w:r>
        <w:rPr>
          <w:rFonts w:ascii="Times New Roman"/>
          <w:b w:val="false"/>
          <w:i w:val="false"/>
          <w:color w:val="000000"/>
          <w:sz w:val="28"/>
        </w:rPr>
        <w:t>№ 7С-15-5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2022 год предусмотрены бюджетные изъятия из бюджета города Кокшетау в сумме 6 811 954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областного бюджета на 2022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2022 год предусмотрены объемы субвенций, передаваемых из областного бюджета районным (городов областного значения) бюджетам, в сумме 50 236 129 тысяч тенге, в том числе: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2 885 963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Биржан сал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8 032 161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2022 год предусмотрены целевые трансферты районным (городов областного значения)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области на 2022 год в сумме 1 083 047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2022 год предусмотрено погашение займов в сумме 7 150 597,8 тысяч тенге, в том числе: погашение долга местного исполнительного органа – 4 058 628,0 тысяч тенге, погашение долга местного исполнительного органа перед вышестоящим бюджетом – 2 567 352,0 тысячи тенге, 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 - 524 617,8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Акмолинского областного маслихата от 27.07.2022 </w:t>
      </w:r>
      <w:r>
        <w:rPr>
          <w:rFonts w:ascii="Times New Roman"/>
          <w:b w:val="false"/>
          <w:i w:val="false"/>
          <w:color w:val="000000"/>
          <w:sz w:val="28"/>
        </w:rPr>
        <w:t>№ 7С-19-2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областных бюджетных программ, не подлежащих секвестру в процессе исполнения областного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лимит долга местного исполнительного органа области на 2022 год в размере 89 469 216 тысяч тенге.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20.12.2022 </w:t>
      </w:r>
      <w:r>
        <w:rPr>
          <w:rFonts w:ascii="Times New Roman"/>
          <w:b w:val="false"/>
          <w:i w:val="false"/>
          <w:color w:val="ff0000"/>
          <w:sz w:val="28"/>
        </w:rPr>
        <w:t>№ 7С-24-2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477 728 265,7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58 057 555,3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40 465 167,8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6 838 475,4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408 614 883,4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71 959 642,4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71 959 642,4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336 655 241,0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479 459 636,2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10 669 648,6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179 933 808,0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168 649 764,6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инициативы Фонда Нурсултана Назарбаева на выявление и поддержку талантов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19 191 151,3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34 613 427,1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34 613 427,1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64 142 616,3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55 346 952,1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6 264 790,4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65 289 811,1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65 289 811,1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63 480 723,4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63 480 723,4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3 029 698,3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населҰнных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-5 839 098,3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Акмолинского областного маслихата от 14.09.2022 </w:t>
      </w:r>
      <w:r>
        <w:rPr>
          <w:rFonts w:ascii="Times New Roman"/>
          <w:b w:val="false"/>
          <w:i w:val="false"/>
          <w:color w:val="ff0000"/>
          <w:sz w:val="28"/>
        </w:rPr>
        <w:t>№ 7С-20-3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204 912 420,0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10 068 016,2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28 347 892,2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24 445 025,2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23 173 326,2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-6 443 428,0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Акмолинского областного маслихата от 14.09.2022 </w:t>
      </w:r>
      <w:r>
        <w:rPr>
          <w:rFonts w:ascii="Times New Roman"/>
          <w:b w:val="false"/>
          <w:i w:val="false"/>
          <w:color w:val="ff0000"/>
          <w:sz w:val="28"/>
        </w:rPr>
        <w:t>№ 7С-20-3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135 249 133,0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34 558 017,7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30 791 276,7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-2 799 103,0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Акмолинского областного маслихата от 20.12.2022 </w:t>
      </w:r>
      <w:r>
        <w:rPr>
          <w:rFonts w:ascii="Times New Roman"/>
          <w:b w:val="false"/>
          <w:i w:val="false"/>
          <w:color w:val="ff0000"/>
          <w:sz w:val="28"/>
        </w:rPr>
        <w:t>№ 7С-24-2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180 229 241,0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137 400 770,0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6 786 835,0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охвата дошкольным воспитанием и обучением детей от трҰх до шести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в государственных организаций технического и профессионального, послесреднего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молодҰжи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приобретҰнных на условиях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медицинской помощи лицам, содержащимся в следственных изоляторах и учреждениях уголовно-исполнительной системы"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за счҰт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31 865 628,0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29 320 421,0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рыбного хозяйства,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37 706 344,0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20 905 632,0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производства приоритетных культур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населҰнных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8 498 062,0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13 412 397,0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охраны окружающей среды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3 781 769,0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для микрокредитования в сельских населҰнных пунктах и малых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Акмолинского областного маслихата от 20.12.2022 </w:t>
      </w:r>
      <w:r>
        <w:rPr>
          <w:rFonts w:ascii="Times New Roman"/>
          <w:b w:val="false"/>
          <w:i w:val="false"/>
          <w:color w:val="ff0000"/>
          <w:sz w:val="28"/>
        </w:rPr>
        <w:t>№ 7С-24-2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38 404 504,3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подъҰмного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1 818 922,9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 ветеранам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Астраханского районного дома культуры в селе 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заработной платы сотрудникам центральной библиотечной системы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лиц с инвалидностью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"Жастар" при акимате Астраханского района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лиц с инвалидностью города Степногорск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в городе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9 865 068,2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Шортандинском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12 798 682,2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11 673 507,6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9 860 899,3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4 158 771,1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2 208 069,3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1 317 722,8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4 004 309,1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1 595 379,5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1 697 819,1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1 697 819,1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