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c6bf8" w14:textId="95c6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Акмолинского областного маслихата от 11 декабря 2020 года № 6С-52-2 "Об областном бюджете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Акмолинского областного маслихата от 8 декабря 2021 года № 7С-11-2. Зарегистрировано в Министерстве юстиции Республики Казахстан 8 декабря 2021 года № 25648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Акмолинский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"Об областном бюджете на 2021-2023 годы" от 11 декабря 2020 года № 6С-52-2 (зарегистрировано в Реестре государственной регистрации нормативных правовых актов под № 8254)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областной бюджет Акмолинской области на 2021-2023 годы согласно приложениям 1, 2 и 3 к настоящему решению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404 803 693,9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45 520 625,5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8 130 165,9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539 180,2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350 613 722,3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411 306 136,6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4 142 156,2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8 134 288,0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3 992 131,8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-140 153,4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64 010,0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- 204 163,4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-10 504 445,5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10 504 445,5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Учесть, что в областном бюджете на 2021 год предусмотрено погашение бюджетных кредитов в республиканский бюджет в сумме 3 280 860,1 тысяч тенге, в том числе: погашение долга местного исполнительного органа – 1 513 290,0 тысяч тенге, погашение долга местного исполнительного органа перед вышестоящим бюджетом – 1 767 569,9 тысяч тенге, возврат неиспользованных бюджетных кредитов, выданных из республиканского бюджета – 0,2 тысячи тенге.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Утвердить резерв местного исполнительного органа области на 2021 год в сумме 61 946,8 тысяч тенге.".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Акмолинского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М.Балпан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821"/>
        <w:gridCol w:w="529"/>
        <w:gridCol w:w="6808"/>
        <w:gridCol w:w="361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404 803 693,9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45 520 625,5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41 766 910,1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11 277 866,9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30 489 043,2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3 753 712,8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3 741 036,1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12 676,7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8 130 165,9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1 608 337,5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22 009,9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66 533,7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12 800,0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1 506 993,9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336,5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2 706 982,2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3 813 690,0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539 180,2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350 613 722,3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70 374 791,3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280 238 931,0</w:t>
            </w:r>
          </w:p>
        </w:tc>
      </w:tr>
      <w:tr>
        <w:trPr>
          <w:trHeight w:val="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280 238 931,0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2"/>
        <w:gridCol w:w="1035"/>
        <w:gridCol w:w="1035"/>
        <w:gridCol w:w="6117"/>
        <w:gridCol w:w="335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411 306 136,6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6 607 508,5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81 542,1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78 594,7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3 293 085,6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2 245 194,3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291 308,3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587 499,7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115 670,3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2 151 914,8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208 546,1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1 943 368,7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95 127,2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238 676,3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232 585,4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144 492,6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59 762,9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3 814,6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80 915,1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333 681,8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153 317,8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152 599,7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762 180,8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128 799,6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294 350,3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339 030,9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250 666,7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88 364,2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9 723 666,2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9 297 948,9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7 619 067,6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1 673 666,3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425 717,3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153 544 767,4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745 011,6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407 166,0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323 355,6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143 839 127,5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618 897,2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1 727 971,2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государственных организациях образования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537 413,6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1 119 661,0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1 385 325,7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895 253,9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636 980,2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12 492 024,2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330 294,1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2 996 129,0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2 378 956,8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454 477,4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6 153 545,4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инициативы Фонда Нурсултана Назарбаева на выявление и поддержку талантов "EL UMITI"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856 364,0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75 952 705,1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45 578,0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422 900,7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274 493,0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16 666 613,0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17 783 742,2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5 301 476,2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1 178 296,0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4 101 842,2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3 651 730,2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3 116 978,4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534 751,8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5 702 132,2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5 698 966,6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176 888,9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22 442,0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1 218 866,1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3 003 290,2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Call-центрами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38 081,0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191 662,5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557 521,1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мероприятия по предупреждению распространения коронавирусной инфекции COVID-19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10 129 109,6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8 645 158,2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172 691,4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1 125 582,5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1 951 012,7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363 773,1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121 636,5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4 869 478,5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1 366 038,5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1 178 792,1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169 949,9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17 296,5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115 728,9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112 374,9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35 959 756,7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42 288,1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35 917 468,6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1 741 034,1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10 723 866,0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23 322 200,5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11 280 934,1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1 088 511,3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358 118,2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192 866,9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461 171,1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4 509 225,4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112 438,4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559 674,2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838 959,9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155 344,5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477 260,6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241 854,9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1 658 317,3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туризма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206 295,6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80 774,3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туристической деятельности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125 521,3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5 419 991,8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93 050,3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61 982,0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4 663 975,8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189 073,9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411 369,8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3 347 123,5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3 347 123,5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3 125 985,0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221 138,5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46 496 338,5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81 513,9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2 503 599,7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115 274,2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1 314 632,1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646 571,6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12 460,8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313 003,0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42 172 871,9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184 619,4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9 617 623,8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140 794,0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4 171 368,0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5 654 963,3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697 815,0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258 400,0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27 375,6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1 364 586,1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231 896,9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48 225,0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88 142,2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946 902,0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87 991,3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1 186,3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12 280 886,2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12 003 811,6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124 952,7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11 876 677,1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57 748,2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66 933,2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66 045,0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37 680 425,4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37 680 425,4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674 425,3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8 735 834,8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18 629 922,3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8 148 468,0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13 437 075,4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232 330,0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61 946,8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103 476,0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1 805 915,2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5 794 911,0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109 994,0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4 256 127,0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1 317 895,0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4 396 775,7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564 735,0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3 832 040,7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1 023 834,7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875 163,1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148 671,6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2 131 790,5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2 127 664,0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62 222 441,6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50 865 589,0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1 397 431,4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9 914 884,0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44 537,2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4 142 156,2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8 134 288,0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2 200 015,0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3 506 216,0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822 600,0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2 428 057,0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885 057,0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предпринимательских инициатив в рамках Дорожной карты занятости на 2020–2021 годы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3 992 131,8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3 702 530,9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289 600,9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-140 153,4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59 010,0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204 163,4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-10 504 445,5</w:t>
            </w:r>
          </w:p>
        </w:tc>
      </w:tr>
      <w:tr>
        <w:trPr>
          <w:trHeight w:val="30" w:hRule="atLeast"/>
        </w:trPr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10 504 445,5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60"/>
        <w:gridCol w:w="4440"/>
      </w:tblGrid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125 160 137,0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86 295 201,0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и проведение выборов акимов городов районного значения, сел, поселков, сельских округов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584 243,0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587 960,0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должностных окладов сотрудников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408 572,0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выплату компенсации за наем (аренду) жилья и жилищные выплаты сотрудникам специальных учреждений, конвойной службы, дежурных частей и центров оперативного управления, кинологических подразделений и помощникам участковых инспекторов полиции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171 023,0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медицинских работников из числа гражданских служащих органов внутренних дел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4 127 440,0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948 734,0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784 215,0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пакет, в том числе на обеспечение продуктово-бытовыми наборами в cвязи с чрезвычайным положением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164 519,0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194 905,0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167 607,0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специалиста жестового языка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расширение перечня технических вспомогательных (компенсаторных) средств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64 743,0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катетерами одноразового использования детей инвалидов с диагнозом Spina bifida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протезно-ортопедические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3 188,2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сурдотехнические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тифлотехнические средства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30,3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специальные средства передвижения (кресло-коляски)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1 862,2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санаторно-курортное лечение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1 108 381,0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251 452,0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работодателям, оказывающим содействие в переселении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бизнес-идей, в том числе молодежь категории NEET, члены малообеспеченных многодетных семей, малообеспеченные трудоспособные инвалиды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419 945,0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406 505,0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1 398 461,0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179 561,5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36 494 808,0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2 208 355,0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11 973,0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239 518,0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подушевого финансирования в государственных организациях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2 912 371,0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20 335 479,0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образования, за исключением организаций дополнительного образования для взрослых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4 858 695,0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167 273,0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степень магистра методистам методических центров (кабинетов) государственных организаций 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проведение внеурочных мероприятий педагогам физической культуры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1 669 168,0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1 432 319,0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141 427,0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1 720 793,0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73 999,0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457 875,0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организаций дошкольного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180 948,0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медицинским работникам государственных организаций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23 192,0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1 882 742,0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523 585,0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94 479,0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закуп вакцин и других иммунобиологических препаратов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1 106 962,0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сопровождения сурдопереводом при транслировании новостных телепередач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547 293,0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увеличения оплаты труда педагогов государственных организаций среднего и дополнительного образования в сфере физической культуры и спорта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512 082,0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увеличение оплаты труда медицинских работников государственных организаций в сфере физической культуры и спорта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1 304 809,0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660 376,0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644 433,0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3 461 528,0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3 401 528,0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12 311 954,0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8 906 352,0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реализацию мероприятий по социальной и инженерной инфраструктуре в сельских населенных пунктах в рамках проекта "Ауыл - Ел бесігі"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3 405 602,0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лесонасаждений вдоль автомобильной дороги "Астана-Щучинск" на участках "Шортанды-Щучинск"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 коммунального жилищного фонда для социально уязвимых слоев населения и (или) малообеспеченных многодетных семей за счет целевого трансферта из Национального фонда Республики Казахстан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24 891 423,0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развития семеноводства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за счет целевого трансферта из Национального фонда Республики Казахстан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2 729 797,0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14 323 000,0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83 831,0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5 699 445,0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468 742,0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34 166 820,0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10 724 249,0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фонда, 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2 496 144,0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социально уязвимых слоев населения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1 533 310,0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жилья для малообеспеченных многодетных семей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962 834,0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2 340 232,0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554 708,0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1 713 213,0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3 619 952,0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18 182 530,0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3 021 962,0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2 931 437,0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систем водоснабжения и водоотведения Щучинско-Боровской курортной зоны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1 330 367,0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индустриальной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550 512,0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5 099 867,0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866 265,0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5 260 041,0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2 305 413,0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окраин 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2 731 160,0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малых и моногородов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223 468,0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4 698 116,0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1 483 616,0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2 014 500,0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содействие развитию предпринимательства в областных центрах, городах Нур-Султане, Алматы, Шымкенте, Семее и моногородах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471 500,0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предпринимательских инициатив в рамках Дорожной карты занятости на 2020–2021 годы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  <w:tr>
        <w:trPr>
          <w:trHeight w:val="30" w:hRule="atLeast"/>
        </w:trPr>
        <w:tc>
          <w:tcPr>
            <w:tcW w:w="7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и массового предпринимательства </w:t>
            </w:r>
          </w:p>
        </w:tc>
        <w:tc>
          <w:tcPr>
            <w:tcW w:w="4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8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7С-11-2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6С-52-2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районным (городов областного значения) бюджетам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4"/>
        <w:gridCol w:w="4206"/>
      </w:tblGrid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40 321 407,3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26 133 739,7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коммунальное государственное учреждение "Smart Aqkol"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146 756,5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1 943 368,7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45 518,0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государственных служащих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1 782 258,6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исполнительных органов города Косшы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115 592,1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1 506 522,0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Размещение государственного социального заказа на развитие служб "Инватакси"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20 433,0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8 589,2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102 510,5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89 580,4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кандасов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31 148,6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государственной программы развития продуктивной занятости и массового предпринимательства на 2017-2021 годы "Еңбек" на мероприятие "Первое рабочее место"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12 110,5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В рамках Программы развития продуктивной занятости и массового предпринимательства "Енбек" на предоставление государственных грантов на реализацию новых бизнес-идей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26 836,4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обеспечение льготного проезда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45 234,2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240 825,0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топлива и оплату коммунальных услуг для педагогов, проживающих в сельской местности.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551 401,3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204 071,9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многодетным матерям, награжденным подвесками "Күміс алқа" и "Алтын алқа", многодетным семьям, имеющих от 4-х и более детей до 18 лет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109 958,6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Единовременная социальная помощь участникам и инвалидам ликвидации аварии на Чернобыльской атомной электростанции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13 750,8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обучение специалистов сферы социальной защиты, работающих с детьми с аутизмом и ментальными поведенческими нарушениями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боевых действий на территории других государств к празднованию 30-летия Дня Независимости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7 555,1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Единовременная социальная помощь ветеранам Афганской войны к празднованию 30-летия Дня Независимости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21 849,5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584 021,3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объектов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448 402,3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Демонтаж (снос) здания районного Дома культуры, расположенного по адресу Бурабайский район, город Щучинск, улица Абылай хана 38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60 146,3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труда сотрудников и содержания здания Дома культуры села Зеленый Бор Бурабайского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17 689,0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материально-техническое оснащение организациям культуры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7 783,7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сотрудников Целиноградского районного Дома культуры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социального заказа по антикоррупционной тематике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407 722,8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текущий ремонт плоскостных сооружений стадиона города Акколь Аккольского района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спортивных площадок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173 061,8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66 718,4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Ремонты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107 942,6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10 723 866,0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жилищно-коммунального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9 601 905,9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17 857,2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с инженерными сетями в Есильском районе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343 080,0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 жилья в городе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61 000,0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системы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700 022,9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10 659 854,3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проектно-сметной документации и ремонт автомобильных дорог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10 608 223,5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 - Ел бесігі"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51 630,8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 и градостроительства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151 628,1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разработку генеральных планов с проектом детальной планировки, схем развития и застройки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121 772,4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изъятие земельных участков в селе Акмол Целиноградского района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29 855,7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14 187 667,6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5 327 088,1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2 659 104,4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и (или) обустройство инженерно-коммуникационной инфраструктуры 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1 651 539,1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407 223,1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государственных органов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254 600,0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 и отдыха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354 621,5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5 550 083,5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601 673,3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570 725,6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527 546,4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благоустройство города Кокшетау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199 501,4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2 713 017,7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937 619,1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3 310 496,0</w:t>
            </w:r>
          </w:p>
        </w:tc>
      </w:tr>
      <w:tr>
        <w:trPr>
          <w:trHeight w:val="30" w:hRule="atLeast"/>
        </w:trPr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4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3 310 496,0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