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c84c" w14:textId="a1ac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2021 года № А-11/591. Зарегистрировано в Министерстве юстиции Республики Казахстан 26 ноября 2021 года № 25424. Утратило силу постановлением акимата Акмолинской области от 13 ноября 2025 года № А-11/389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13.11.2025 </w:t>
      </w:r>
      <w:r>
        <w:rPr>
          <w:rFonts w:ascii="Times New Roman"/>
          <w:b w:val="false"/>
          <w:i w:val="false"/>
          <w:color w:val="ff0000"/>
          <w:sz w:val="28"/>
        </w:rPr>
        <w:t>№ А-11/389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Акмолинской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экологии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 регулирования 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А-11/591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Акмолинской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пляж "Копакабана"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Кокшетау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"Сопка-305"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водного объекта, используемая для массового отдыха граждан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Степногорск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"Бейбарыс"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базы отдыха "Golden fish"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естественный водоем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"Столичныке раки"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зоныотдыха "Primevill"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"Silk Way"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"BIG SARYOBA"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Сарыобинский сельский округ, село Сарыоба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"Динара"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русла реки Саяновская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между Новочеркасским и Астраханским сельскими округами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(городской коммунальный пляж города Атбасар в районе товарищества с ограниченной ответственностью "Достык-Синтез"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 клуб "Бурабай Марина Клаб"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"Алмаз"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"Мираж"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 Акылбайское лесничество квартал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базы отдыха "Park Hotel Kokshetau"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базе "Rixos Borovoe Hotel"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массового отдыха граждан пляж Акционерного общества "Санаторий "Щучинский"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Щучинск, Бармашинское лесничество квартал 47 выдел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Щучинск, Бармашинское лесничество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отеля "Кокшебель"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отеля "Айнаколь"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14, выдел 19-28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Акционерного общества "Лечебно-оздоровительный косплекс "Окжетпес"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отеля "Алмата"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квартал 6 Боровского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 районе отеля "Terrassa Park"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катамаранов индивидуального предпринимателя "Зайцев А.Н."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отеля "Байтас"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отеля "Алем плюс"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лодочная станция "Нептун" (прокат катамаранов и лодок)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"Адал -2050"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"Зерен Тогай"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лодочная станция индивидуального предпринимателя Литвиковский А.И.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Голубого залива поселка 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Лодочной станции "Нептун" индивидуального предпринимателя Нестерук А.А.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Окжетпес поселка Бурабай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"Строитель"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"Атамекен"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Крестьянского хозяйства "Асель-2"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"Дом рыбака"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"Дом отдыха Ерейментау"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округ, в 5,5 километрах северо-западнее станции Коржинколь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"в районе с. Иглик"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сельский округ в районе с. Иглик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"Aurora Garden"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санаторно-оздоровительного комплекса "Зерен-Нур"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"Зерен 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товарищества с ограниченной ответственностью "Санаторно-оздоровительный комплекс имени Малика Габдуллина"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гостинично-туристического комплекса "Ансат"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Зерендинское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центра отдыха "Парус"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"Кумколь"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"Zeren Tour"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"Көкше Қарағайлы"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"Ақданат"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"Восточное"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в районе товарищества с ограниченной ответственностью "Санаторно-оздоровительный комплекс имени Малика Габдуллина"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Биртабан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"Табанколь"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округ, 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Арыктинский сельский округ, село Арыкты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Жангыстау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Новоникольск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"Чистые пруды"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"Косшы"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"гринпарк"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"Айша"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"River club"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Кояндинское водохранилище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"Жас-нур"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Кояндинское водохранилище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"Ажарлы жағалау"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Кояндинское водохранилище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"Дача"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"Слобода"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округ, село Арайлы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"Аңшы"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округ, село Арайлы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округ, село Жалгызкудук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"Агенство 888"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Дамсиснкий сельский округ, село Дамса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69 из них: 10 коммунальных и 59 частных.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владельцы и арендаторы мест для массового отдыха, туризма и спорта на водных объектах и водохозяйственных сооружениях на территории Акмолинской области могут меняться (окончание срока аренды, продажа, реорганизация, ликвидирование).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