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3f7a" w14:textId="8ad3f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Акмолинского областного маслихата от 10 апреля 2019 года № 6С-31-7 "Об определении перечня социально значимых сообщений по Акмолинской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5 ноября 2021 года № 7С-10-6. Зарегистрировано в Министерстве юстиции Республики Казахстан 22 ноября 2021 года № 25308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определении перечня социально значимых сообщений по Акмолинской области" от 10 апреля 2019 года № 6С-31-7 (зарегистрировано в Реестре государственной регистрации нормативных правовых актов под № 7128)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 значимых сообщений по Акмолинской области, утверждҰнный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9"/>
        <w:gridCol w:w="7401"/>
        <w:gridCol w:w="920"/>
      </w:tblGrid>
      <w:tr>
        <w:trPr>
          <w:trHeight w:val="30" w:hRule="atLeast"/>
        </w:trPr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</w:t>
            </w:r>
          </w:p>
        </w:tc>
        <w:tc>
          <w:tcPr>
            <w:tcW w:w="7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"Акколь – Мало – Александровка"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23-1 и 23-2,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1"/>
        <w:gridCol w:w="5624"/>
        <w:gridCol w:w="1015"/>
      </w:tblGrid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23-1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– Жолымбет"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5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</w:t>
            </w:r>
          </w:p>
        </w:tc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– Научный"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56-1 и 56-2,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3"/>
        <w:gridCol w:w="5952"/>
        <w:gridCol w:w="965"/>
      </w:tblGrid>
      <w:tr>
        <w:trPr>
          <w:trHeight w:val="30" w:hRule="atLeast"/>
        </w:trPr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– Ангал Батыр"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  <w:tr>
        <w:trPr>
          <w:trHeight w:val="30" w:hRule="atLeast"/>
        </w:trPr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56-2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"Степняк – Мамай"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внутрирайонный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"Бурабайский район"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6"/>
        <w:gridCol w:w="6324"/>
        <w:gridCol w:w="13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Бурабайский район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1 города Щучинск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4 города Щучинск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5 города Щучинск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6 города Щучинск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7 города Щучинск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4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9 города Щучинск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"город Степногорск"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4"/>
        <w:gridCol w:w="538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Степногорск</w:t>
            </w:r>
          </w:p>
        </w:tc>
      </w:tr>
      <w:tr>
        <w:trPr>
          <w:trHeight w:val="30" w:hRule="atLeast"/>
        </w:trPr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Маршрут № 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пригородный </w:t>
            </w:r>
          </w:p>
        </w:tc>
      </w:tr>
      <w:tr>
        <w:trPr>
          <w:trHeight w:val="30" w:hRule="atLeast"/>
        </w:trPr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</w:t>
            </w:r>
          </w:p>
        </w:tc>
      </w:tr>
      <w:tr>
        <w:trPr>
          <w:trHeight w:val="30" w:hRule="atLeast"/>
        </w:trPr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  <w:tr>
        <w:trPr>
          <w:trHeight w:val="30" w:hRule="atLeast"/>
        </w:trPr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№ 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городской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М.Балпан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