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1c8" w14:textId="8af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ноября 2021 года № 7С-10-2. Зарегистрировано в Министерстве юстиции Республики Казахстан 10 ноября 2021 года № 25096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под № 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403 460 129,0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45 723 782,9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8 130 164,6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539 180,2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349 067 001,3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409 758 408,3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4 142 156,3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8 134 288,0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3 992 131,7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64 010,0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-10 504 445,6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10 504 445,6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предусмотрено погашение бюджетных кредитов в республиканский бюджет в сумме 3 280 860,0 тысяч тенге, в том числе: погашение долга местного исполнительного органа – 1 513 290,0 тысяч тенге, погашение долга местного исполнительного органа перед вышестоящим бюджетом – 1 767 569,8 тысяч тенге, возврат неиспользованных бюджетных кредитов, выданных из республиканского бюджета – 0,2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2021 год в сумме 111 946,8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местного исполнительного органа области на 2021 год в размере 88 738 575,4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403 460 129,0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45 723 782,9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41 970 067,5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11 277 866,9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30 692 200,6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3 753 712,8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3 741 036,1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8 130 164,6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1 608 336,2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1 506 992,6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349 067 001,3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278 692 210,0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278 692 210,0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409 758 408,3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6 658 035,4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3 347 461,7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2 288 194,3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1 945 569,1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423 755,9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9 725 310,2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9 299 592,9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7 620 711,6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152 146 719,5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141 979 442,5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1 753 853,5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855 253,9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12 629 546,2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2 341 132,8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6 297 586,4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73 777 839,1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17 786 047,9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5 726 329,2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4 376 695,2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3 688 514,3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3 153 762,5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6 130 024,0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6 126 858,4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3 164 713,7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8 690 053,6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1 126 323,5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1 931 442,7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35 573 139,4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35 530 851,3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1 741 034,1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10 695 671,9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22 973 277,3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11 278 171,9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1 092 288,3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4 513 134,2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477 260,6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5 412 332,8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4 655 475,8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3 163 010,5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3 163 010,5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2 941 872,0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46 514 350,5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1 314 632,1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42 173 871,9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5 515 072,1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1 377 586,1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12 047 022,9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11 771 188,3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11 644 053,8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37 733 928,9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37 733 928,9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18 646 957,4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8 178 936,4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13 487 075,4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4 396 775,7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3 832 040,7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1 023 834,7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4 142 156,3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3 702 530,8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-10 504 445,6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10 504 445,6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0"/>
        <w:gridCol w:w="4440"/>
      </w:tblGrid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123 613 416,0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84 748 480,0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4 178 530,0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812 566,0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21 147,6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1 125 546,0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182 690,1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34 635 123,0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2 208 355,0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18 107 481,0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1 720 793,0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3 461 528,0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3 401 528,0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12 311 954,0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24 892 423,0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34 166 820,0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10 724 249,0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18 182 530,0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3 021 962,0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2 931 437,0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5 099 867,0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5 260 041,0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2 731 160,0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предпринимательских инициатив в рамках Дорожной карты занятости на 2020–2021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39 757 860,0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26 121 270,5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1 945 569,1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1 784 459,0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1 503 011,4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награждҰнным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448 402,3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сотрудников Целиноградского районного Дома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по антикоррупционной тематике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173 061,8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107 942,6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10 695 671,9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9 603 842,8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703 891,9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10 676 889,4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10 620 021,3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 Целиноградского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13 636 589,5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5 094 464,8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2 660 953,7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1 651 832,5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277 057,1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354 621,5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5 201 160,3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601 673,3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238 751,5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472 313,1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2 751 301,9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3 340 964,4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