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cbefe" w14:textId="facbe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Акмолинского областного маслихата от 7 октября 2020 года № 6С-50-7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Акмолинской области при амбулаторном лечении бесплатно"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27 октября 2021 года № 7С-9-2. Зарегистрировано в Министерстве юстиции Республики Казахстан 9 ноября 2021 года № 25077. Утратило силу решением Акмолинского областного маслихата от 27 июня 2024 года № 8С-11-9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Акмолинского областного маслихата от 27.06.2024 </w:t>
      </w:r>
      <w:r>
        <w:rPr>
          <w:rFonts w:ascii="Times New Roman"/>
          <w:b w:val="false"/>
          <w:i w:val="false"/>
          <w:color w:val="ff0000"/>
          <w:sz w:val="28"/>
        </w:rPr>
        <w:t>№ 8С-11-9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Акмолинской области при амбулаторном лечении бесплатно" от 7 октября 2020 года № 6С-50-7 (зарегистрировано в Реестре государственной регистрации нормативных правовых актов № 8073)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6С-50-7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предоставляемый гарантированный объем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Акмолинской области при амбулаторном лечении бесплатно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(степень, стадия, тяжесть течения) для назначения лекарственных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лекарственных средств, специализированных лечебных продуктов, медицинских изделий (форма выпуска)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идиопатический артрит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с неполным ответом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Адалимумаб, раствор для инъекций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Тоцилизумаб, концентрат для приготовления инфузионного раствора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Перевязочные материалы, медицинские изделия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Декспантенол, крем для наружного применения, мазь для наружного применения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Легочная гипертензия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Цитомегаловирусная инфекция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и лечение, в том числе и после пересадки органов и тканей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Ганцикловир, таблетка, раствор для инъекций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против цитомегаловируса, раствор для внутривенного введения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Бехчета, cиндром CAPS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противопоказаний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Канакинумаб, раствор для подкожного введения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Вигабатрин,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Осполот, таблетка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Клобазам, таблетка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С, включая стадию цирроза печени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противопоказаний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Пегинтерферон альфа-2b, лиофилизат для приготовления раствора для подкожного введения в комплекте с растворителем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с наличием антител к тканевой трансглютаминазе, подтвержденный гистологический или генетический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 (безглютеновые продукты)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Орфанные(редкие) заболевания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назначению врача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G(человеческий нормальный), раствор для инфузий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пациенты,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противопоказаний или отсутствия эффективности на традиционную терапию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Диметилфумарат, капсулы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Бехчета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назначению врача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Безвременника осеннего семян экстракт (Колхицин),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Нейробластома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мультидисциплинарного консилиума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Динутуксимаб бета, концентрат для приготовления раствора для инфузии, раствор для инъекции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