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53df" w14:textId="71d5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2021 года № А-10/547. Зарегистрировано в Министерстве юстиции Республики Казахстан 5 ноября 2021 года № 25014.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дополнительное образование детей по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01.03.2023 </w:t>
      </w:r>
      <w:r>
        <w:rPr>
          <w:rFonts w:ascii="Times New Roman"/>
          <w:b w:val="false"/>
          <w:i w:val="false"/>
          <w:color w:val="000000"/>
          <w:sz w:val="28"/>
        </w:rPr>
        <w:t>№ А-2/69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по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Заказ - в редакции постановления акимата Акмолинской области от 01.03.2023 </w:t>
      </w:r>
      <w:r>
        <w:rPr>
          <w:rFonts w:ascii="Times New Roman"/>
          <w:b w:val="false"/>
          <w:i w:val="false"/>
          <w:color w:val="ff0000"/>
          <w:sz w:val="28"/>
        </w:rPr>
        <w:t>№ А-2/69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дополнительного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обучающихся и (или)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обучающегося и (или)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обучающегося и (или) воспитанника c особыми образовательными потребностями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Туристко-краеведческое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