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edc9" w14:textId="7e1e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2021-2022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29 сентября 2021 года № А-9/482. Зарегистрировано в Министерстве юстиции Республики Казахстан 30 сентября 2021 года № 24579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 образованием на 2021-2022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государственный образовательный заказ на подготовку кадров с послесредним образованием на 2021-2022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Акмолинской области Мусралимову А.Е.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А-9/482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2021 – 2022 учебный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4"/>
        <w:gridCol w:w="1096"/>
        <w:gridCol w:w="1785"/>
        <w:gridCol w:w="1785"/>
        <w:gridCol w:w="1785"/>
        <w:gridCol w:w="1785"/>
      </w:tblGrid>
      <w:tr>
        <w:trPr>
          <w:trHeight w:val="30" w:hRule="atLeast"/>
        </w:trPr>
        <w:tc>
          <w:tcPr>
            <w:tcW w:w="4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специальности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грантов (по очной форме обучения)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городской местности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сельской местности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месяца 2021 года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месяцев 2022 года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месяца 2021 года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месяцев 2022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"Музыкальное образование"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322,7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 "Информатика"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 "Художественный труд"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322,7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"Педагогика и методика преподавания языка и литературы основного среднего образования"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322,7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"Педагогика и методика начального обучения"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322,7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"Физическая культура и спорт"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322,7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 "Профессиональное обучение (по отраслям)"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"Дошкольное воспитание и обучение"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322,7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"Народное художественное творчество (по видам)"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 "Социально-культурная деятельность (по видам)"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"Дизайн интерьера"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 "Дизайн одежды"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 "Декоративно-прикладное искусство и народные промыслы (по профилям)"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 "Переводческое дело (по видам)"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"Инструментальное исполнительство (по видам инструментов)"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 "Теория музыки"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"Хоровое дирижирование"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"Вокальное искусство"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 "Графический и мультимедийный дизайн"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 Социальные науки и информации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 "Библиотечное дело"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322,7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 "Документационное обеспечение управления и архивоведение"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"Учет и аудит"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"Маркетинг (по отраслям)"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 "Менеджмент (по отраслям и областям применения)"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Естественные 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05220200 "Охрана и рациональное использование природных ресурсов (по отраслям)"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 "Экология и природоохранная деятельность (по видам)"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"Программное обеспечение (по видам)"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"Вычислительная техника и информационные сети (по видам)"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"Электрооборудование (по видам и отраслям)"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 "Теплотехническое оборудование и системы теплоснабжения (по видам)"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"Цифровая техника (по видам)"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"Сварочное дело (по видам)"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"Механизация сельского хозяйства"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 "Техническое обслуживание, ремонт и эксплуатация электромеханического оборудования (по видам и отраслям)"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"Швейное производство и моделирование одежды"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07240200 "Маркшейдерское дело"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"Строительство и эксплуатация автомобильных дорог и аэродромов"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"Строительство и эксплуатация зданий и сооружений"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 "Обогащение полезных ископаемых (рудообогащение)"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"Токарное дело (по видам)"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 "Монтаж и эксплуатация инженерных систем объектов жилищно-коммунального хозяйства"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07211200 "Элеваторное, мукомольное, крупяное и комбикормовое производство"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 "Мебельное производство"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 "Теплоэнергетические установки тепловых электрических станций"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"Техническое обслуживание, ремонт и эксплуатация автомобильного транспорта"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 "Открытая разработка месторождений полезных ископаемых"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 "Технология производства пищевых продуктов"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 "Мехатроника (по отраслям)"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 "Строительство железных дорог, путь и путевое хозяйство"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"Технология машиностроения (по видам)"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"Автоматизация и управление технологическими процессами (по профилю)"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"Эксплуатация и техническое обслуживание машин и оборудования (по отраслям промышленности)"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 "Производство строительных изделий и конструкций"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 "Архитектура"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 "Геодезия и картография"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"Электроснабжение (по отраслям)"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 "Ландшафтный дизайн"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 "Радиотехника, электроника и телекоммуникации"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"Агрономия"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 "Зоотехния"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"Ветеринария"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 "Лесное хозяйство"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 Здравоохранение и социальное обеспечение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"Сестринское дело"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"Лечебное дело"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 "Акушерское дело"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 "Социальная работа"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 "Гигиена и эпидемиология"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 "Лабораторная диагностика"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Службы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"Организация питания"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 "Организация обслуживания в сфере питания"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"Гостиничный бизнес"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"Парикмахерское искусство"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 "Организация перевозок и управление движением на железнодорожном транспорте"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 "Пожарная безопасность"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"Защита в чрезвычайных ситуациях (по профилю)"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 "Организация дорожного движения"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"Туризм"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А-9/482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послесредним образованием на 2021 – 2022 учебный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8"/>
        <w:gridCol w:w="1123"/>
        <w:gridCol w:w="1890"/>
        <w:gridCol w:w="1890"/>
        <w:gridCol w:w="1768"/>
        <w:gridCol w:w="1891"/>
      </w:tblGrid>
      <w:tr>
        <w:trPr>
          <w:trHeight w:val="30" w:hRule="atLeast"/>
        </w:trPr>
        <w:tc>
          <w:tcPr>
            <w:tcW w:w="3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специальности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грантов (по очной форме обучения)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городской местности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сельской местности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месяца 2021 года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месяцев 2022 года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месяца 2021года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месяцев 2022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"Дошкольное воспитание и обучение"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291,6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322,7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"Педагогика и методика начального обучения"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291,6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322,7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"Физическая культура и спорт"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291,6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322,7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 "Информатика"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01130100 "Логопедия"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291,6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322,7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 "Педагогика и методика преподавания языка и литературы основного среднего образования"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291,6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322,7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Искусство и гуманитарные науки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"Социально-культурная деятельность"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 "Экология и природоохранная деятельность (по видам)"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"Программное обеспечение (по видам)"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"Вычислительная техника и информационные сети (по видам)"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"Технология машиностроения (по видам)"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07160300 "Техническое обслуживание, ремонт и эксплуатация автомобильного транспорта"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"Строительство и эксплуатация зданий и сооружений"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"Строительство и эксплуатация автомобильных дорог и аэродромов"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"Сестринское дело"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446,6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Службы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 "Пожарная безопасность"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"Защита в чрезвычайных ситуациях (по профилю)"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