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d019b" w14:textId="fad01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18 сентября 2017 года № А-10/398 "Об утверждении размеров выплат ежемесячного денежного содержания спортсменам Акмолинской области,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18 августа 2021 года № А-8/415. Зарегистрировано в Министерстве юстиции Республики Казахстан 10 сентября 2021 года № 24304. Утратило силу постановлением акимата Акмолинской области от 18 августа 2025 года № А-8/445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18.08.2025 </w:t>
      </w:r>
      <w:r>
        <w:rPr>
          <w:rFonts w:ascii="Times New Roman"/>
          <w:b w:val="false"/>
          <w:i w:val="false"/>
          <w:color w:val="ff0000"/>
          <w:sz w:val="28"/>
        </w:rPr>
        <w:t>№ А-8/445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размеров выплат ежемесячного денежного содержания спортсменам Акмолинской области,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команд" от 18 сентября 2017 года № А-10/398 (зарегистрировано в Реестре государственной регистрации нормативных правовых актов № 6111)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размеры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 ежемесячного денежного содержания спортсменам Акмолинской области,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физической культуры и спорта Акмолинской области" в установленном законодательством Республики Казахстан порядке обеспечить размещение настоящего постановления на интернет-ресурсе акимата Акмолинской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Акмолинской области Мусралимову А.Е.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А-8/415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А-10/398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выплат ежемесячного денежного содержания спортсменам Акмолинской области,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спортивного соревнования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Призовое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(МРП)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 игры (летние, зимние)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(летний, зимний)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 игры (летние, зимние), (за исключением Азиатских игр в закрытых помещениях)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Азии, Всемирная Универсиада (летняя,зимняя), Азиатские игры в закрытых помещениях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Спартакиада Республики Казахстан (летняя, зимняя) и Чемпионат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Чемпионат мира среди спортсменов не достигшие 23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спортсменов не достигшие 23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Чемпионаты Республики Казахстан среди спортсменов не достигшие 23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Юношеские Олимпийские игры (летние, зимние)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молодежи (летний, зимний)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молодежи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Молодежные спортивные игры Республики Казахстан (летние, зимние), Чемпионат Республики Казахстан среди молодежи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юношей и юниоров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Паралимпийские игры (летние, зимние)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Сурдлимпийские игры (летние, зимние)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по Паралимпийским и Сурдлимпийским видам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 Паралимпийские игры (летние, зимние)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по Паралимпийским и Сурдлимпийским видам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Паралимпийские, Сурдлимпийские игры Республики Казахстан, Чемпионат Республики Казахстан среди взрослых по Паралимпийским и Сурдлимпийским видам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по национальным и неолимпийским видам спорта среди взрослых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Всемирные игры кочевников (по национальным видам спорта)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по национальным видам спорта (взрослые)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- месячный расчетный показатель.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