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c195" w14:textId="25cc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2020 года № 6С-52-2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сентября 2021 года № 7С-7-2. Зарегистрировано в Министерстве юстиции Республики Казахстан 7 сентября 2021 года № 24268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2021-2023 годы" от 11 декабря 2020 года № 6С-52-2 (зарегистрировано в Реестре государственной регистрации нормативных правовых актов под № 8254)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395 932 838,1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41 008 594,0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6 701 357,5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510 066,3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347 712 820,3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401 906 989,6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5 479 250,0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8 897 963,0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3 418 713,0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59 010,0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-11 512 411,5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11 512 411,5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2021 год предусмотрено погашение бюджетных кредитов в республиканский бюджет в сумме 3 280 861,0 тысяча тенге, в том числе: погашение долга местного исполнительного органа – 1 513 290,0 тысяч тенге, погашение долга местного исполнительного органа перед вышестоящим бюджетом – 1 767 571,0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395 932 838,1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41 008 594,0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37 273 500,6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9 029 518,4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28 243 982,2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3 735 091,0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3 685 144,0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6 701 357,5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1 507 002,4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1 416 219,3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1 416 219,3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3 701 305,2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3 701 305,2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510 066,3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510 066,3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510 066,3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347 712 820,3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70 888 490,3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70 888 490,3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276 824 330,0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276 824 330,0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401 906 989,6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6 923 758,8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3 479 126,0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2 315 695,8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2 309 370,2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1 889 162,0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779 111,8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345 140,2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9 616 908,3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9 294 781,9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7 615 847,6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144 742 548,7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135 051 788,8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1 662 456,4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1 121 290,9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12 013 114,2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2 341 132,8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6 332 068,4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70 726 590,6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15 935 205,0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5 253 450,7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4 004 317,7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3 738 514,3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3 215 648,5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5 544 755,4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5 500 789,5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2 354 055,7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11 016 307,2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9 536 259,9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1 191 696,5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2 017 967,7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5 453 920,4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1 106 270,5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37 123 831,2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37 081 543,1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24 739 136,0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11 325 367,8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4 634 811,8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527 552,6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1 680 682,3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5 138 781,5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4 360 475,8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1 339 897,8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43 997 819,6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2 553 785,7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1 314 632,1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696 757,6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39 617 878,8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5 405 659,7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12 288 602,5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12 011 661,6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11 873 440,9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38 688 737,0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38 688 737,0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674 425,3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8 985 594,4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18 735 255,9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8 795 686,4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14 007 271,6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1 763 045,3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1 763 045,3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4 357 957,6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3 793 222,6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1 000 737,2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62 156 924,5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62 156 924,5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1 376 449,7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5 479 250,0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3 418 713,0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-11 512 411,5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11 512 411,5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0"/>
        <w:gridCol w:w="4440"/>
      </w:tblGrid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121 267 585,0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82 052 649,0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 проведение выборов акимов городов районного значения, сел, поселков, сельских округов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592 740,0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421 717,0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4 951 995,0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1 351 511,0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1 986,7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41 742,6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1 122 414,0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470 384,0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256 042,7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34 356 287,0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1 838 209,0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424 386,0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18 107 481,0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1 720 793,0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1 352 934,0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2 733 577,0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12 311 954,0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8 906 352,0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22 374 685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5 399 445,0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468 742,0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34 516 820,0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10 724 249,0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2 496 144,0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1 533 310,0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2 340 232,0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18 532 530,0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3 021 962,0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3 281 437,0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550 512,0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5 099 867,0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866 265,0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5 260 041,0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2 731 160,0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предпринимательских инициатив в рамках Дорожной карты занятости на 2020–2021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4"/>
        <w:gridCol w:w="4206"/>
      </w:tblGrid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41 972 483,8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26 073 898,5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171 529,5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1 889 162,0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1 843 644,0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1 503 371,7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216 303,6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награжденным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587 533,3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451 914,3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 Бурабайский район, город Щучинск, улица Абылай хана 38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сотрудников Целиноградского районного Дома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по антикоррупционной тематике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429 171,5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игровых площадок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179 365,3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81 862,5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Ремонты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10 566 079,1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9 462 990,0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с инженерными сетями в Есильском районе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713 009,1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10 765 187,9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10 690 460,9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122 007,8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в селе Акмол Целиноградского района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15 898 585,3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5 323 851,9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2 796 906,6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1 860 288,2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210 913,1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305 744,0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6 617 019,0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1 346 986,3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434 753,2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670 853,6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369 150,3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2 974 237,9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3 957 714,4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3 957 714,4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