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cf9" w14:textId="ba58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2020 года № 6С-52-2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июня 2021 года № 7С-4-4. Зарегистрировано в Министерстве юстиции Республики Казахстан 2 июля 2021 года № 23250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2021-2023 годы" от 11 декабря 2020 года № 6С-52-2 (зарегистрировано в Реестре государственной регистрации нормативных правовых актов под № 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392 174 932,8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38 675 642,5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6 034 459,0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347 464 831,3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405 489 849,3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5 905 277,0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9 597 963,0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3 692 686,0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-19 220 193,5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19 220 193,5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392 174 932,8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38 675 642,5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35 023 323,5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9 029 518,4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25 993 805,1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6 034 459,0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1 681 915,8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1 601 547,8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3 701 305,2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3 701 305,2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347 464 831,3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70 888 490,3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70 888 490,3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276 576 341,0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276 576 341,0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405 489 849,3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7 828 869,3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3 556 168,6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2 385 531,7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377 064,1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189 964,7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789 945,8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9 905 415,2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9 279 781,9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7 615 847,6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146 393 108,1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130 287 570,2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907 563,4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10 751 563,3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2 348 940,3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6 486 094,1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68 271 820,3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15 035 205,0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11 470 230,6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1 902 180,1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7 457 336,7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2 110 713,8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3 942 161,3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3 419 295,5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5 440 712,4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5 397 881,7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2 342 984,6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12 134 979,0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9 751 433,2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1 988 911,7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5 668 124,1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942 522,4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942 522,4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37 166 995,4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37 124 707,3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10 556 200,9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24 845 980,4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11 295 188,8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405 346,9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4 542 247,8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426 708,2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1 731 558,2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5 084 856,5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4 265 072,8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43 890 885,0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2 497 682,7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1 301 632,1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668 987,6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39 599 747,8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5 405 659,7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11 901 495,3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11 625 541,1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11 503 735,4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38 761 549,2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38 761 549,2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19 032 748,5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8 824 176,4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14 034 857,8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5 076 966,0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4 715 793,1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4 151 058,1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1 000 737,2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2 225 673,5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2 225 673,5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2 221 556,4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62 156 924,5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62 156 924,5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1 376 449,7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5 905 277,0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-19 220 193,5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0"/>
        <w:gridCol w:w="4440"/>
      </w:tblGrid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121 497 547,0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82 282 611,0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421 717,0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5 181 957,0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1 581 473,0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1 252 359,0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1 986,7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41 742,6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256 042,7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34 356 287,0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1 838 209,0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18 107 481,0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1 720 793,0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2 733 577,0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12 311 954,0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8 906 352,0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22 374 685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5 399 445,0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34 516 820,0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10 724 249,0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1 533 310,0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2 340 232,0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18 532 530,0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3 021 962,0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3 281 437,0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5 099 867,0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5 260 041,0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2 731 160,0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предпринимательских инициатив в рамках Дорожной карты занятости на 2020–2021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4"/>
        <w:gridCol w:w="4206"/>
      </w:tblGrid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40 753 309,3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25 089 095,1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542 278,0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1 487 613,4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326 031,8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638 409,2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441 545,5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 Бурабайский район, город Щучинск, улица Абылай хана 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сотрудников Целиноградского районного Дома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429 171,5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игровых площадок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179 365,3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81 862,5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Ремонты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10 556 200,9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9 099 188,1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с инженерными сетями в Есильском районе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1 066 932,8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11 062 680,5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10 987 953,5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155 622,8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155 622,8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15 664 214,2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4 954 146,4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2 607 828,7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1 703 882,4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6 723 863,4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1 541 446,0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678 696,0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369 150,3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2 841 653,5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3 986 204,4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