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2315" w14:textId="fe02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на участок реки Аршалы протяженностью 3 километра (вблизи села Николаевка), расположенного в Бурабайском районе Акмолинской области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мая 2021 года № А-5/266. Зарегистрировано Департаментом юстиции Акмолинской области 31 мая 2021 года № 8498.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на участок реки Аршалы протяженностью 3 километра (вблизи села Николаевка), расположенного в Бурабайском районе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водоохранной зоны и полосы на участок реки Аршалы протяженностью 3 километра (вблизи села Николаевка), расположенного в Бурабайском районе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Акмолинской области Абдыкаликова Г.К.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А-5/266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на участок реки Аршалы протяженностью 3 километра (вблизи села Николаевка), расположенного в Бурабайском районе Акмолинской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водного объекта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Аршалы протяженностью 3 километра (вблизи села Николаевка)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Бурабайский район, Успеноюрьевский сельский округ, в 2,3 километрах юго-восточнее села Николаевка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А-5/266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на участок реки Аршалы протяженностью 3 километра (вблизи села Николаевка), расположенного в Бурабайском районе Акмолинской области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