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ad9" w14:textId="7715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7 октября 2020 года № 6С-50-7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26 апреля 2021 года № 7С-3-4. Зарегистрировано Департаментом юстиции Акмолинской области 28 апреля 2021 года № 8452. Утратило силу решением Акмолинского областного маслихата от 27 июня 2024 года № 8С-11-9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7 октября 2020 года № 6С-50-7 (зарегистрировано в Реестре государственной регистрации нормативных правовых актов № 8073)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Акмолинского областного маслихата по социальным вопросам.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>помощи, в том числе лекарственных средств, специализированных лечебных</w:t>
      </w:r>
      <w:r>
        <w:br/>
      </w:r>
      <w:r>
        <w:rPr>
          <w:rFonts w:ascii="Times New Roman"/>
          <w:b/>
          <w:i w:val="false"/>
          <w:color w:val="000000"/>
        </w:rPr>
        <w:t>продуктов, медицинских изделий, отдельным категориям граждан Акмолинской</w:t>
      </w:r>
      <w:r>
        <w:br/>
      </w:r>
      <w:r>
        <w:rPr>
          <w:rFonts w:ascii="Times New Roman"/>
          <w:b/>
          <w:i w:val="false"/>
          <w:color w:val="000000"/>
        </w:rPr>
        <w:t>области при амбулаторном лечении бесплатно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средств,специализированных лечебных продуктов, медицинских изделий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Адалимумаб, раствор для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материалы,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 для наружного применения,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инфекция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лечение, в том числе и после пересадки органов и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таблетка,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цитомегаловируса, раствор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Бехчета, cиндром CAPS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Осполот, таблетка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Клобазам, таблетка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альфа-2b, лиофилизат для приготовления раствора для подкожного введения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гистологический или генетический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(безглютеновые продукты)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Орфанные(редкие)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(человеческий нормальный),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или отсутствия эффективности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капсулы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