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fa344" w14:textId="3efa3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бюджетных средств на субсидирование развития семеноводства по Акмолинской области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26 апреля 2021 года № А-5/200. Зарегистрировано Департаментом юстиции Акмолинской области 28 апреля 2021 года № 8451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№ 20209),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объемы бюджетных средств на субсидирование развития семеноводства по Акмолинской области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Акмолинской области Абдыкаликова Г.К.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А-5/200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бюджетных средств на субсидирование развития семеноводства по Акмолинской области на 2021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5"/>
        <w:gridCol w:w="9865"/>
      </w:tblGrid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субсидирования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Требуемые средства на субсидирование, тысяч тенге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Оригинальные семена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23 277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Элитные семена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309 119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первой репродукции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283 061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Гибриды первого поколения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133 550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бюджетных средств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749 007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