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f6a" w14:textId="1afe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Кызылсай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апреля 2021 года № А-4/162. Зарегистрировано Департаментом юстиции Акмолинской области 21 апреля 2021 года № 8443.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реки Кызылсай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Кызылсай Целиноградского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реки Кызылсай Целиноградского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А-4/162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Кызылсай Целиноградского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