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16f" w14:textId="d9b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10 марта 2021 года № 7С-2-6. Зарегистрировано Департаментом юстиции Акмолинской области 18 марта 2021 года № 8394.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 20540) и определяют порядок выпаса сельскохозяйственных животных в Акмолинской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и дополнением, внесенными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Акмолинской области приурочивается к периоду устойчивого перехода температуры воздуха выше +10 градусов по Цельсию.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Акмолинского областного маслихата от 22.11.2023 </w:t>
      </w:r>
      <w:r>
        <w:rPr>
          <w:rFonts w:ascii="Times New Roman"/>
          <w:b w:val="false"/>
          <w:i w:val="false"/>
          <w:color w:val="000000"/>
          <w:sz w:val="28"/>
        </w:rPr>
        <w:t>№ 8С-6-6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области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 4-6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 5-7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 7-8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 3-6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в среднем - 3,8 км.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Акмолинского областного маслихата от 25.09.2024 года </w:t>
      </w:r>
      <w:r>
        <w:rPr>
          <w:rFonts w:ascii="Times New Roman"/>
          <w:b w:val="false"/>
          <w:i w:val="false"/>
          <w:color w:val="000000"/>
          <w:sz w:val="28"/>
        </w:rPr>
        <w:t>№ 8С-13-8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настоящих Правил влечет ответственность, предусмотренную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отбора сельскохозяйственных животных, подлежащих перегону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