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05cb" w14:textId="20e0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19 сентября 2016 года № 6С-5-3 "Об утверждении Правил подготовки и проведения отопительного сезона 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10 марта 2021 года № 7С-2-7. Зарегистрировано Департаментом юстиции Акмолинской области 12 марта 2021 года № 8384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Правил подготовки и проведения отопительного сезона в Акмолинской области" от 19 сентября 2016 года № 6С-5-3 (зарегистрировано в Реестре государственной регистрации нормативных правовых актов № 5579, опубликовано 29 октября 2016 года в газетах "Арқа ажары" и "Акмолинская правда")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Акмолинской области,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"потребитель – физическое или юридическое лицо, потребляющее на основе договора электрическую и (или) тепловую энергию;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теплоснабжения – комплекс, состоящий из теплопроизводящих, теплопередающих и теплопотребляющих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– юридическое лицо, осуществляющее деятельность по проведению энергетической экспертизы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энергопередающая организация – организация, оказывающая на основе договоров услугу по передаче электрической или тепловой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энергоснабжающая организация – организация, осуществляющая продажу потребителям купленной электрической и (или) тепловой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энергопроизводящая организация – организация, осуществляющая производство электрической и (или) тепловой энергии для собственных нужд и (или) реализации покупателям электрической энергии на оптовом рынке, потребителям тепловой энергии, за исключением индивидуальных потребителей электрической и (или) тепловой энергии и нетто-потребителей электрической энергии, являющихся таковыми в соответствии с законодательством Республики Казахстан в области поддержки использования возобновляемых источников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объектом кондоминиума – комплекс мероприятий, направленных на создание безопасных и комфортных условий проживания (пребывания) собственников квартир, нежилых помещений, надлежащее содержание общего имущества объекта кондоминиума, решение вопросов пользования общим имуществом объекта кондоминиума и предоставление коммунальных услуг";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Оценка готовности объектов электростанций, тепловых и электрических сетей электроэнергетических предприятий к работе в зимних условиях определяется в рамках Правил получения энергопроизводящими, энергопередающими организациями паспорта готовности к работе в осенне-зимний период, утвержденных приказом Министра энергетики Республики Казахстан от 2 февраля 2015 года № 55 (зарегистрировано в Реестре государственной регистрации нормативных правовых актов № 10516).".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