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f116" w14:textId="dd2f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в области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4 февраля 2021 года № А-2/50. Зарегистрировано Департаментом юстиции Акмолинской области 5 февраля 2021 года № 8351. Утратило силу постановлением акимата Акмолинской области от 25 февраля 2022 года № А-2/90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25.02.2022 </w:t>
      </w:r>
      <w:r>
        <w:rPr>
          <w:rFonts w:ascii="Times New Roman"/>
          <w:b w:val="false"/>
          <w:i w:val="false"/>
          <w:color w:val="ff0000"/>
          <w:sz w:val="28"/>
        </w:rPr>
        <w:t>№ А-2/90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объемы субсидий по направлениям субсидирования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А-12/666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336 849,375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1 676 394,375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135 479,162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338 548,662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2 061 798,537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А-12/666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669 450,105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96 287,88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142 939,76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70 349,14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979 026,885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27 000 101,25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2 160 008,1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171 531 277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257 296,9155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19 019 275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20 921,2025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286 231,118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3 224,16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3 593 164,763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субсидий по направлениям субсидирования повышения продуктивности и качества продукции животноводства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17 655 000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3 350 000,5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993 615,01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43 096 336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3 447 706,88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3 475 728,53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299 999 998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449 999,997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452 256,46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