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b7cb" w14:textId="3f1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3 февраля 2021 года № А-2/42. Зарегистрировано Департаментом юстиции Акмолинской области 4 февраля 2021 года № 8346. Утратило силу постановлением акимата Акмолинской области от 23 июня 2023 года № А-7/250.</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23.06.2023 </w:t>
      </w:r>
      <w:r>
        <w:rPr>
          <w:rFonts w:ascii="Times New Roman"/>
          <w:b w:val="false"/>
          <w:i w:val="false"/>
          <w:color w:val="ff0000"/>
          <w:sz w:val="28"/>
        </w:rPr>
        <w:t>№ А-7/250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Акмолинской области Капышева А.Е.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3 февраля 2021 года</w:t>
            </w:r>
            <w:r>
              <w:br/>
            </w:r>
            <w:r>
              <w:rPr>
                <w:rFonts w:ascii="Times New Roman"/>
                <w:b w:val="false"/>
                <w:i w:val="false"/>
                <w:color w:val="000000"/>
                <w:sz w:val="20"/>
              </w:rPr>
              <w:t>№ А-2/42</w:t>
            </w:r>
          </w:p>
        </w:tc>
      </w:tr>
    </w:tbl>
    <w:bookmarkStart w:name="z6"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Акмолинской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Акмолинской области разработан в соответствии с законами Республики Казахстан "</w:t>
      </w:r>
      <w:r>
        <w:rPr>
          <w:rFonts w:ascii="Times New Roman"/>
          <w:b w:val="false"/>
          <w:i w:val="false"/>
          <w:color w:val="000000"/>
          <w:sz w:val="28"/>
        </w:rPr>
        <w:t>О порядке рассмотрения</w:t>
      </w:r>
      <w:r>
        <w:rPr>
          <w:rFonts w:ascii="Times New Roman"/>
          <w:b w:val="false"/>
          <w:i w:val="false"/>
          <w:color w:val="000000"/>
          <w:sz w:val="28"/>
        </w:rPr>
        <w:t xml:space="preserve"> обращений физических и юридических лиц",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Акмолинской области.</w:t>
      </w:r>
    </w:p>
    <w:bookmarkEnd w:id="6"/>
    <w:bookmarkStart w:name="z9"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следующими должностными лицами:</w:t>
      </w:r>
    </w:p>
    <w:bookmarkEnd w:id="7"/>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Start w:name="z10" w:id="8"/>
    <w:p>
      <w:pPr>
        <w:spacing w:after="0"/>
        <w:ind w:left="0"/>
        <w:jc w:val="both"/>
      </w:pPr>
      <w:r>
        <w:rPr>
          <w:rFonts w:ascii="Times New Roman"/>
          <w:b w:val="false"/>
          <w:i w:val="false"/>
          <w:color w:val="000000"/>
          <w:sz w:val="28"/>
        </w:rPr>
        <w:t>
      3. Руководители структурных подразделений аппарата акима, а также иные работники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8"/>
    <w:bookmarkStart w:name="z11" w:id="9"/>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области</w:t>
      </w:r>
    </w:p>
    <w:bookmarkEnd w:id="9"/>
    <w:bookmarkStart w:name="z12" w:id="10"/>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Call-центры общественной приемной.</w:t>
      </w:r>
    </w:p>
    <w:bookmarkEnd w:id="10"/>
    <w:bookmarkStart w:name="z13" w:id="11"/>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1"/>
    <w:bookmarkStart w:name="z14" w:id="12"/>
    <w:p>
      <w:pPr>
        <w:spacing w:after="0"/>
        <w:ind w:left="0"/>
        <w:jc w:val="both"/>
      </w:pPr>
      <w:r>
        <w:rPr>
          <w:rFonts w:ascii="Times New Roman"/>
          <w:b w:val="false"/>
          <w:i w:val="false"/>
          <w:color w:val="000000"/>
          <w:sz w:val="28"/>
        </w:rPr>
        <w:t>
      6. Прием в общественной приемной акимом области и его заместителями проводится не реже одного раза в месяц, согласно утвержденному акимом графику.</w:t>
      </w:r>
    </w:p>
    <w:bookmarkEnd w:id="12"/>
    <w:p>
      <w:pPr>
        <w:spacing w:after="0"/>
        <w:ind w:left="0"/>
        <w:jc w:val="both"/>
      </w:pPr>
      <w:r>
        <w:rPr>
          <w:rFonts w:ascii="Times New Roman"/>
          <w:b w:val="false"/>
          <w:i w:val="false"/>
          <w:color w:val="000000"/>
          <w:sz w:val="28"/>
        </w:rPr>
        <w:t>
      Также прием проводится за день до проведения отчетной встречи и после проведения отчетной встречи, проводимой в соответствии с Указом Президента Республики Казахстан от 5 февраля 2016 года № 190 "</w:t>
      </w:r>
      <w:r>
        <w:rPr>
          <w:rFonts w:ascii="Times New Roman"/>
          <w:b w:val="false"/>
          <w:i w:val="false"/>
          <w:color w:val="000000"/>
          <w:sz w:val="28"/>
        </w:rPr>
        <w:t>О проведении отчетных</w:t>
      </w:r>
      <w:r>
        <w:rPr>
          <w:rFonts w:ascii="Times New Roman"/>
          <w:b w:val="false"/>
          <w:i w:val="false"/>
          <w:color w:val="000000"/>
          <w:sz w:val="28"/>
        </w:rPr>
        <w:t xml:space="preserve"> встреч с населением руководителей центральных исполнительных органов, акимов, ректоров национальных высших учебных заведений".</w:t>
      </w:r>
    </w:p>
    <w:bookmarkStart w:name="z15" w:id="13"/>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доступных для общего обозрения местах, а также на официальном сайте акима области.</w:t>
      </w:r>
    </w:p>
    <w:bookmarkEnd w:id="13"/>
    <w:bookmarkStart w:name="z16" w:id="14"/>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14"/>
    <w:bookmarkStart w:name="z17" w:id="15"/>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5"/>
    <w:bookmarkStart w:name="z18" w:id="16"/>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№390-16с, и иными нормативными правовыми актами Республики Казахстан, регулирующими отношения в области защиты государственных секретов.</w:t>
      </w:r>
    </w:p>
    <w:bookmarkEnd w:id="16"/>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19" w:id="17"/>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инвалиды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17"/>
    <w:bookmarkStart w:name="z20" w:id="18"/>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End w:id="18"/>
    <w:bookmarkStart w:name="z21" w:id="19"/>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19"/>
    <w:bookmarkStart w:name="z22" w:id="20"/>
    <w:p>
      <w:pPr>
        <w:spacing w:after="0"/>
        <w:ind w:left="0"/>
        <w:jc w:val="both"/>
      </w:pPr>
      <w:r>
        <w:rPr>
          <w:rFonts w:ascii="Times New Roman"/>
          <w:b w:val="false"/>
          <w:i w:val="false"/>
          <w:color w:val="000000"/>
          <w:sz w:val="28"/>
        </w:rPr>
        <w:t>
      14. Не осуществляется запись на прием:</w:t>
      </w:r>
    </w:p>
    <w:bookmarkEnd w:id="20"/>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Start w:name="z23" w:id="21"/>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21"/>
    <w:bookmarkStart w:name="z24" w:id="22"/>
    <w:p>
      <w:pPr>
        <w:spacing w:after="0"/>
        <w:ind w:left="0"/>
        <w:jc w:val="both"/>
      </w:pPr>
      <w:r>
        <w:rPr>
          <w:rFonts w:ascii="Times New Roman"/>
          <w:b w:val="false"/>
          <w:i w:val="false"/>
          <w:color w:val="000000"/>
          <w:sz w:val="28"/>
        </w:rPr>
        <w:t>
      16.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22"/>
    <w:bookmarkStart w:name="z25" w:id="23"/>
    <w:p>
      <w:pPr>
        <w:spacing w:after="0"/>
        <w:ind w:left="0"/>
        <w:jc w:val="both"/>
      </w:pPr>
      <w:r>
        <w:rPr>
          <w:rFonts w:ascii="Times New Roman"/>
          <w:b w:val="false"/>
          <w:i w:val="false"/>
          <w:color w:val="000000"/>
          <w:sz w:val="28"/>
        </w:rPr>
        <w:t>
      17. При проведении приема акимом области отделом по контролю за рассмотрением обращений аппарата акима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23"/>
    <w:bookmarkStart w:name="z26" w:id="24"/>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24"/>
    <w:bookmarkStart w:name="z27" w:id="25"/>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bookmarkEnd w:id="25"/>
    <w:bookmarkStart w:name="z28" w:id="26"/>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26"/>
    <w:bookmarkStart w:name="z29" w:id="27"/>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7"/>
    <w:bookmarkStart w:name="z30" w:id="28"/>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28"/>
    <w:bookmarkStart w:name="z31" w:id="29"/>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29"/>
    <w:bookmarkStart w:name="z32" w:id="3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0"/>
    <w:bookmarkStart w:name="z33" w:id="31"/>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отдел.</w:t>
      </w:r>
    </w:p>
    <w:bookmarkEnd w:id="31"/>
    <w:bookmarkStart w:name="z34" w:id="32"/>
    <w:p>
      <w:pPr>
        <w:spacing w:after="0"/>
        <w:ind w:left="0"/>
        <w:jc w:val="both"/>
      </w:pPr>
      <w:r>
        <w:rPr>
          <w:rFonts w:ascii="Times New Roman"/>
          <w:b w:val="false"/>
          <w:i w:val="false"/>
          <w:color w:val="000000"/>
          <w:sz w:val="28"/>
        </w:rPr>
        <w:t>
      26.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32"/>
    <w:bookmarkStart w:name="z35" w:id="33"/>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33"/>
    <w:bookmarkStart w:name="z36" w:id="34"/>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4"/>
    <w:bookmarkStart w:name="z37" w:id="35"/>
    <w:p>
      <w:pPr>
        <w:spacing w:after="0"/>
        <w:ind w:left="0"/>
        <w:jc w:val="both"/>
      </w:pPr>
      <w:r>
        <w:rPr>
          <w:rFonts w:ascii="Times New Roman"/>
          <w:b w:val="false"/>
          <w:i w:val="false"/>
          <w:color w:val="000000"/>
          <w:sz w:val="28"/>
        </w:rPr>
        <w:t>
      29. В срок, не позднее 15 (пятнадцать) календарных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35"/>
    <w:bookmarkStart w:name="z38" w:id="3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обращения не более чем за 30 (тридцать) календарных дней с момента регистрации обращения.</w:t>
      </w:r>
    </w:p>
    <w:bookmarkEnd w:id="36"/>
    <w:bookmarkStart w:name="z39" w:id="37"/>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центральных государственных органов.</w:t>
      </w:r>
    </w:p>
    <w:bookmarkEnd w:id="37"/>
    <w:bookmarkStart w:name="z40" w:id="38"/>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38"/>
    <w:bookmarkStart w:name="z41" w:id="39"/>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39"/>
    <w:bookmarkStart w:name="z42" w:id="40"/>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40"/>
    <w:bookmarkStart w:name="z43" w:id="41"/>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41"/>
    <w:bookmarkStart w:name="z44" w:id="42"/>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42"/>
    <w:bookmarkStart w:name="z45" w:id="43"/>
    <w:p>
      <w:pPr>
        <w:spacing w:after="0"/>
        <w:ind w:left="0"/>
        <w:jc w:val="both"/>
      </w:pPr>
      <w:r>
        <w:rPr>
          <w:rFonts w:ascii="Times New Roman"/>
          <w:b w:val="false"/>
          <w:i w:val="false"/>
          <w:color w:val="000000"/>
          <w:sz w:val="28"/>
        </w:rPr>
        <w:t>
      36. Сотрудники общественной приемной на регулярной основе должны осуществлять мониторинг уровня удовлетворҰнности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43"/>
    <w:bookmarkStart w:name="z46" w:id="44"/>
    <w:p>
      <w:pPr>
        <w:spacing w:after="0"/>
        <w:ind w:left="0"/>
        <w:jc w:val="both"/>
      </w:pPr>
      <w:r>
        <w:rPr>
          <w:rFonts w:ascii="Times New Roman"/>
          <w:b w:val="false"/>
          <w:i w:val="false"/>
          <w:color w:val="000000"/>
          <w:sz w:val="28"/>
        </w:rPr>
        <w:t>
      37. Совместно с заинтересованными структурными подразделениями аппарата акима области отдел обеспечивает:</w:t>
      </w:r>
    </w:p>
    <w:bookmarkEnd w:id="44"/>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Start w:name="z47" w:id="45"/>
    <w:p>
      <w:pPr>
        <w:spacing w:after="0"/>
        <w:ind w:left="0"/>
        <w:jc w:val="both"/>
      </w:pPr>
      <w:r>
        <w:rPr>
          <w:rFonts w:ascii="Times New Roman"/>
          <w:b w:val="false"/>
          <w:i w:val="false"/>
          <w:color w:val="000000"/>
          <w:sz w:val="28"/>
        </w:rPr>
        <w:t>
      38. О результатах работы общественной приемной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