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38ee" w14:textId="67f3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Акмолинской области от 2 апреля 2020 года № а-4/172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февраля 2021 года № А-2/36. Зарегистрировано Департаментом юстиции Акмолинской области 2 февраля 2021 года № 8344. Утратило силу - постановлением акимата Акмолинской области от 25 июля 2025 года № А-7/389.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Акмолинской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А-7/389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2 апреля 2020 года № а-4/172 (зарегистрировано в Реестре государственной регистрации нормативных правовых актов № 7787, опубликовано 6 апреля 2020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"Бурабайский район" дополнить строкой, порядковый номер 1-1,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помещение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Сарыжайлау, 8 "а"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