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d24e" w14:textId="c75d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и размера финансирования государственного образовательного заказа на дошкольные организации города Нур-Султан на период действия ограничительных мер, в том числе карантина, чрезвычайных ситуаций социального, природного 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13 декабря 2021 года № 107-4464. Зарегистрировано в Министерстве юстиции Республики Казахстан 18 января 2022 года № 26533. Утратило силу постановлением акимата города Астаны от 17 мая 2023 года № 107-940.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17.05.2023 </w:t>
      </w:r>
      <w:r>
        <w:rPr>
          <w:rFonts w:ascii="Times New Roman"/>
          <w:b w:val="false"/>
          <w:i w:val="false"/>
          <w:color w:val="ff0000"/>
          <w:sz w:val="28"/>
        </w:rPr>
        <w:t>№ 107-940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приказами Министра образования и науки Республики Казахстан от 29 января 2016 года № 122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13418), от 27 ноября 2017 года № 597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16137),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объем и размер финансирования государственного образовательного заказа на дошкольные организации города Нур-Султан на период действия ограничительных мер, в том числе карантина, чрезвычайных ситуаций социального, природного и техногенного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Нур-Султан.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107-4464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 размер финансирования государственного образовательного заказа на дошкольные организации города Нур-Султан на период действия ограничительных мер, в том числе карантина, чрезвычайных ситуаций социального, природного и техногенного характера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одного воспитанника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и инклюзивные группы в дошкольной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посещающих воспитанников (не более 15 детей в группе)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не посещающих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посещающих воспитанников (не более 15 детей в группе)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не посещающих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посещающих воспитанников (не более 15 детей в группе)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не посещающих воспитанников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