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d94e" w14:textId="e51d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15 декабря 2021 года № 114/16-VII. Зарегистрировано в Министерстве юстиции Республики Казахстан 23 декабря 2021 года № 25946.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Астаны от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01.01.2022 в соответствии с пунктом 11 настоящего решения 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Нур-Султана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Астаны на 2022-2024 годы согласно приложениям 1, 2, 3 соответственно, в том числе на 2022 год в следующих объемах:</w:t>
      </w:r>
    </w:p>
    <w:bookmarkEnd w:id="2"/>
    <w:bookmarkStart w:name="z1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805 893 094 тысяч тенге, в том числе по:</w:t>
      </w:r>
    </w:p>
    <w:bookmarkEnd w:id="3"/>
    <w:bookmarkStart w:name="z1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527 142 534 тысяч тенге;</w:t>
      </w:r>
    </w:p>
    <w:bookmarkEnd w:id="4"/>
    <w:bookmarkStart w:name="z1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17 056 321 тысяч тенге;</w:t>
      </w:r>
    </w:p>
    <w:bookmarkEnd w:id="5"/>
    <w:bookmarkStart w:name="z1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25 172 000 тысяч тенге;</w:t>
      </w:r>
    </w:p>
    <w:bookmarkEnd w:id="6"/>
    <w:bookmarkStart w:name="z1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236 522 239 тысяч тенге;</w:t>
      </w:r>
    </w:p>
    <w:bookmarkEnd w:id="7"/>
    <w:bookmarkStart w:name="z1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813 169 913,6 тысяч тенге;</w:t>
      </w:r>
    </w:p>
    <w:bookmarkEnd w:id="8"/>
    <w:bookmarkStart w:name="z1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29 756 919 тысяч тенге, в том числе:</w:t>
      </w:r>
    </w:p>
    <w:bookmarkEnd w:id="9"/>
    <w:bookmarkStart w:name="z1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39 608 976 тысяч тенге;</w:t>
      </w:r>
    </w:p>
    <w:bookmarkEnd w:id="10"/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9 852 057 тысяч тенге; 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19 195 808 тысяч тенге, в том числе: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19 195 808 тысяч тенге;</w:t>
      </w:r>
    </w:p>
    <w:bookmarkEnd w:id="13"/>
    <w:bookmarkStart w:name="z1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(-56 229 546,6) тысяч тенге;</w:t>
      </w:r>
    </w:p>
    <w:bookmarkEnd w:id="14"/>
    <w:bookmarkStart w:name="z1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56 229 546,6 тысяч тенге;</w:t>
      </w:r>
    </w:p>
    <w:bookmarkEnd w:id="15"/>
    <w:bookmarkStart w:name="z1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32 167 656 тысяч тенге;</w:t>
      </w:r>
    </w:p>
    <w:bookmarkEnd w:id="16"/>
    <w:bookmarkStart w:name="z1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погашение займов – (- 39 215 371) тысяч тенге; </w:t>
      </w:r>
    </w:p>
    <w:bookmarkEnd w:id="17"/>
    <w:bookmarkStart w:name="z1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63 277 261,6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17.11.2022 </w:t>
      </w:r>
      <w:r>
        <w:rPr>
          <w:rFonts w:ascii="Times New Roman"/>
          <w:b w:val="false"/>
          <w:i w:val="false"/>
          <w:color w:val="00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2022 год бюджетные изъятия в республиканский бюджет в сумме 38 466 999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в соответствии с Законом Республики Казахстан "О республиканском бюджете на 2022-2024 годы" с 1 января 2022 года установлены: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60 000 тенге;</w:t>
      </w:r>
    </w:p>
    <w:bookmarkEnd w:id="21"/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19 450 тенге;</w:t>
      </w:r>
    </w:p>
    <w:bookmarkEnd w:id="22"/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46 302 тенге;</w:t>
      </w:r>
    </w:p>
    <w:bookmarkEnd w:id="23"/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bookmarkEnd w:id="24"/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36 018 тенге;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 установлены: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bookmarkEnd w:id="28"/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Нур-Султана от 25.05.2022 </w:t>
      </w:r>
      <w:r>
        <w:rPr>
          <w:rFonts w:ascii="Times New Roman"/>
          <w:b w:val="false"/>
          <w:i w:val="false"/>
          <w:color w:val="000000"/>
          <w:sz w:val="28"/>
        </w:rPr>
        <w:t>№ 177/25-VII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Астаны на 2022 год в сумме 5 991 123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Астаны от 17.11.2022 </w:t>
      </w:r>
      <w:r>
        <w:rPr>
          <w:rFonts w:ascii="Times New Roman"/>
          <w:b w:val="false"/>
          <w:i w:val="false"/>
          <w:color w:val="00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Астаны на 2022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Астаны от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Астаны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города Астаны от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Астаны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города Астаны от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Астаны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города Астаны от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Астаны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города Астаны от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"Сарыарка" города Астаны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города Астаны от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 и подлежит официальному опубликованию.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12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2022 год</w:t>
      </w:r>
    </w:p>
    <w:bookmarkEnd w:id="4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города Астаны от 17.11.2022 </w:t>
      </w:r>
      <w:r>
        <w:rPr>
          <w:rFonts w:ascii="Times New Roman"/>
          <w:b w:val="false"/>
          <w:i w:val="false"/>
          <w:color w:val="00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805 893 094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527 142 534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348 371 042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187 555 353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813 169 913,6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210 571 686,4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48 771 550,7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3 872 098,4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9 148 251,5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-56 229 546,6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56 229 546,6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-39 215 371,0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-39 215 371,0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-9 660 021,0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города Астаны на 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405 033 673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226 221 806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145 273 254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34 332 267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70 226 780,0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-21 816 643,0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-49 484 494,0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-49 484 494,0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-49 484 494,0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-41 138 288,0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-8 346 206,0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города Астаны на 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396 922 496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233 390 282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80 947 235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364 834 427,0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119 502 243,0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65 013 229,0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-26 483 524,0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-26 483 524,0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-26 483 524,0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-19 033 868,0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-7 449 656,0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12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Астаны от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местных бюджетных программ, не подлежащих секвестру в процессе исполнения бюджета города Астаны на 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12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Астаны от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"Алматы" города Астаны на 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"Алматы" города Астаны на 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12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города Астаны от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114/16 -VII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"Байқоңыр" города Астаны на 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"Байқоңыр" города Астаны на 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12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2022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города Астаны от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"Есиль" города Астаны на 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"Есиль" города Астаны на 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15 786 952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12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города Астаны от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114/16 -VII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"Сарыарка" города Астаны на 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"Сарыарка" города Астаны на 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- в редакции решения маслихата города Астаны от 22.09.2022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228/31-VII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01.01.2022).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