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fd47b" w14:textId="b5fd4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Нур-Султана от 11 декабря 2020 года № 553/77-VI "О бюджете города Нур-Султана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Нур-Султана от 11 ноября 2021 года № 96/14-VII. Зарегистрировано в Министерстве юстиции Республики Казахстан 23 ноября 2021 года № 25314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города Нур-Султана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Нур-Султана "О бюджете города Нур-Султана на 2021-2023 годы" от 11 декабря 2020 года № 553/77-VI (зарегистрировано в Реестре государственной регистрации нормативных правовых актов за № 21979)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Нур-Султана на 2021-2023 годы согласно приложениям 1, 2, 3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654 727 678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409 423 599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12 725 358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31 069 000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трансфертов – 201 509 721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630 357 480,7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26 158 510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28 357 002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2 198 492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23 604 942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23 604 942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(-25 393 254,7)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25 393 254,7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поступление займов – 14 331 994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погашение займов – (-32 134 740)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используемые остатки бюджетных средств – 43 196 000,7 тысяч тенге.".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города Нур-Султана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Каналимов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Нур-Султана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ноября 2021 года № 96/14-VII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Нур-Султана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2020 года № 553/77-VI</w:t>
            </w:r>
          </w:p>
        </w:tc>
      </w:tr>
    </w:tbl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Нур-Султана на 2021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654 727 678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409 423 599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261 017 363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119 540 099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141 477 264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99 482 739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99 482 739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39 166 915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29 984 827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1 398 025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7 784 063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6 707 696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4 050 258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2 431 238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3 048 886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3 048 886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12 725 358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2 789 610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части чистого дохода государственных предприятий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1 941 610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9 056 774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9 056 774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878 974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878 974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31 069 000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25 659 000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25 659 000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201 509 721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201 509 721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201 509 721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630 357 480,7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17 997 120,0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238 198,0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237 393,0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1 720 531,0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1 680 288,0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2 100 275,0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2 094 327,0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активов и государственных закупок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8 503 109,0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коммунального имущества и государственных закупок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4 667 653,0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3 307 948,0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контроля и качества городской среды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1 977 742,0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хозяйства, труда, государственного архитектурно-строительного контроля, контроля за использованием и охраной земель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651 649,0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организации взаимодействия населения с государственными органами, коммунальными предприятиями и организациями по вопросам обеспечения жизнедеятельности и безопасности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1 266 906,0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топливно-энергетического комплекса и коммунального хозяйства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469 359,0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коммунального хозяйства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469 359,0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архитектуры, градостроительства и земельных отношений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487 458,0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архитектуры, градостроительства в области регулирования земельных отношений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484 638,0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285 714,0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260 436,0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801 477,0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797 297,0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188 364,0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188 364,0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религии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324 432,0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религиозной деятельности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230 667,0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532 306,0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532 306,0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368 155,0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города республиканского значения, столицы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366 481,0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2 376 904,0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1 272 386,0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244 938,0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978 436,0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маcштаба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428 364,0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428 364,0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бюджета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676 154,0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маcштаба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676 154,0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18 938 135,0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транспорта и развития дорожно-транспортной инфраструктуры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3 593 147,0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3 593 147,0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бюджета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15 226 988,0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12 820 044,0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профилактике наркомании и наркобизнеса в городе Нур-Султане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2 375 722,0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органов внутренних дел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крематориев с кладбищами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147 028 439,0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здравоохранения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646 617,0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173 219,0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374 023,0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129 162 988,0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546 496,0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30 797 227,0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программам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2 485 902,0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2 740 846,0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2 251 607,0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4 605 583,0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масштаба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195 017,0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199 567,0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1 248 585,0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государственным учреждениям образования города республиканского значения, столицы за высокие показатели работы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199 991,0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8 707 756,0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590 387,0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25 671 859,0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2 635 584,0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41 516 555,0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1 787 639,0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2 828 059,0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инициативы Фонда Нурсултана Назарбаева на выявление и поддержку талантов "EL UMITI"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12 862 436,0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12 850 243,0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4 353 924,0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4 353 924,0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13 247 977,0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здравоохранения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13 216 127,0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390 730,0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538 693,0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655 487,0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Информационно-аналитические услуги в области здравоохранения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122 349,0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2 770 030,0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 специального медицинского снабжения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164 122,0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4 382 177,0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305 371,0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2 324 608,0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расходы, направленные на предупреждение распространения коронавирусной инфекции COVID-19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1 385 947,0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22 662 714,0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социальной защиты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20 236 528,0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обеспечения занятости и реализации социальных программ для населения на местном уровне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604 436,0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1 008 229,0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2 603 972,0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2 639 861,0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197 390,0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4 305 517,0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722 571,0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средствами, предоставление социальных услуг индивидуального помощника для инвалидов первой группы, имеющих затруднение в передвижении, и специалиста жестового языка для инвалидов по слуху в соотвествии с индивидуальной программой реабилитации инвалида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2 116 739,0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221 758,0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 и детей-инвалидов в центрах социального обслуживания и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815 908,0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665 765,0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1 561 134,0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1 110 266,0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лицам из групп риска, попавшим в сложную ситуацию вследствие насилия или угрозы насилия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131 805,0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444 495,0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121 412,0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793 598,0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140 140,0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766 941,0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761 517,0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жилья и жилищной инспекции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155 205 584,0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49 069 962,0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2 935 603,0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25 256 708,0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170 767,0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20 706 884,0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охраны окружающей среды и природопользования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22 339 983,0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города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21 606 171,0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профилактической дезинсекции и дератизации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684 186,0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топливно-энергетического комплекса и коммунального хозяйства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32 250 114,0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2 625 949,0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20 210 278,0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развитие, и (или) обустройство инженерно-коммуникационной инфраструктуры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4 779 963,0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ливневой канализации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3 623 340,0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920 584,0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45 119 217,0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19 556 567,5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1 837 888,0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4 014 226,5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инженерно-коммуникационной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1 164 172,0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18 533 572,0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жилья и жилищной инспекции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6 426 308,0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по вопросам жилья, в области жилищного фонда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466 623,0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189 196,0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907 564,0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обследование общего имущества и изготовление технических паспортов на объекты кондоминиумов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выкупа,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4 835 410,0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23 535 558,0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 и государственных услуг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341 876,0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цифровизации и государственных услуг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340 676,0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инвестициям и развитию предпринимательства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598 956,0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598 956,0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и архивного дела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1 721 786,0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языков и архивного дела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171 241,0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320 636,0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831 909,0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11 268 940,0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1 090 519,0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1 925 685,0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495 737,0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Увековечение памяти деятелей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3 636 590,0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городских библиотек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259 695,0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социально значимых и культурных мероприятий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1 312 742,0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2 317 072,0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1 902 389,0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государственной, внутренней политики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760 685,0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1 140 954,0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по вопросам молодежной политики города республиканского значения, столицы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737 347,0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по вопросам молодежной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131 437,0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590 710,0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6 912 264,0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715 059,0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923 038,0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4 994 590,0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государственных городских спортивных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269 386,0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22 593 883,0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топливно-энергетического комплекса и коммунального хозяйства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22 593 883,0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16 717 698,0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5 876 185,0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37 443 467,0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инвестициям и развитию предпринимательства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33 154 524,0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купонного вознаграждения по облигациям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33 144 980,0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охраны окружающей среды и природопользования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3 966 613,0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261 655,0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799 931,0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1 773 776,0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"зеленого пояса"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1 130 329,0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контроля и качества городской среды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322 330,0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228 615,0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3 851 879,0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архитектуры, градостроительства и земельных отношений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3 131 324,0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генеральных планов застройки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3 131 324,0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720 555,0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400 933,0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319 622,0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61 478 061,0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транспорта и развития дорожно-транспортной инфраструктуры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61 423 371,0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автомобильных дорог и пассажирского транспорта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338 807,0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33 312 423,0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9 143 500,0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внутренним сообщениям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17 811 184,0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технических средств регулирования дорожного движения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810 945,0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охраны окружающей среды и природопользования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проведения путевых работ на судоходном участке реки Есиль в пределах административно-территориальной границы города Нур-Султана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46 495 569,0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 и государственных услуг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5 785 604,0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развития инновационной деятельности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1 772 000,0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4 013 604,0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инвестициям и развитию предпринимательства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16 894 229,0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по обеспечению устойчивого роста конкурентоспособности и повышению имиджа города республиканского значения, столицы и в области развития предпринимательства и промышленности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407 245,0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развития инвестиционной деятельности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613 290,0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273 287,0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11 619 890,0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 – 2025"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3 609 281,0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324 551,0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топливно-энергетического комплекса и коммунального хозяйства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1 698 665,0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1 579 892,0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окраин городов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4 571 863,0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города республиканского значения, столицы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4 571 863,0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936 262,0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936 262,0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16 322 240,0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окраин городов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4 789 399,0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11 532 841,0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284 461,0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284 461,0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3 882 522,0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3 882 522,0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3 874 631,0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по выплате вознаграждений и иных платежей по займам из республиканского бюджета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53 619 668,7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53 619 668,7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3 017 954,5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34 148 209,0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15 947 336,0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504 149,2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26 158 510,0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28 357 002,0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23 899 862,0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топливно-энергетического комплекса и коммунального хозяйства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199 862,0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199 862,0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на строительство кредитного жилья в рамках Государственной программы жилищно-коммунального развития "Нұрлы жер" на 2020-2025 годы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жилья и жилищной инспекции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Казахстана" для предоставления жилищных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3 241 024,0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инвестициям и развитию предпринимательства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3 241 024,0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специализированных организаций для реализации механизмов стабилизации цен на социально значимые продовольственные товары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3 241 024,0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1 216 116,0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инвестициям и развитию предпринимательства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1 216 116,0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городе республиканского значения, столице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1 216 116,0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2 198 492,0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2 198 492,0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1 572 899,0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625 593,0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Сальдо по операциям с финансовыми активами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23 604 942,0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23 604 942,0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5 699 689,0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транспорта и развития дорожно-транспортной инфраструктуры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5 699 689,0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юридических лиц для реализации проекта "Новая транспортная система"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5 699 689,0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17 905 253,0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10 129 113,0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10 129 113,0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активов и государственных закупок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4 299 406,0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4 299 406,0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транспорта и развития дорожно-транспортной инфраструктуры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3 012 608,0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3 012 608,0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жилья и жилищной инспекции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464 126,0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464 126,0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-25 393 254,7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25 393 254,7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займов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14 331 994,0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государственные займы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14 331 994,0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13 216 016,0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1 115 978,0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-32 134 740,0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-32 134 740,0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-30 000 000,0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-1 509 147,0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республиканского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-625 593,0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43 196 000,7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Нур-Султана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ноября 2021 года № 96/14-VII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Нур-Султана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2020 года № 553/77-VI</w:t>
            </w:r>
          </w:p>
        </w:tc>
      </w:tr>
    </w:tbl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района "Алматы" города Нур-Султана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11 995 395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11 995 395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892 446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6 212 674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4 870 344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12 536 784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Нур-Султана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ноября 2021 года № 96/14-VII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Нур-Султана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2020 года № 553/77-VI</w:t>
            </w:r>
          </w:p>
        </w:tc>
      </w:tr>
    </w:tbl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района "Байқоңыр" города Нур-Султана на 2021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9 150 502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9 150 502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4 560 498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3 871 343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9 577 664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Нур-Султана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ноября 2021 года № 96/14-VII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Нур-Султана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2020 года № 553/77-VI</w:t>
            </w:r>
          </w:p>
        </w:tc>
      </w:tr>
    </w:tbl>
    <w:bookmarkStart w:name="z3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района "Есиль" города Нур-Султана на 2021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17 910 901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17 910 901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8 788 834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8 505 450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18 370 075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Нур-Султана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ноября 2021 года № 96/14-VII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Нур-Султана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2020 года № 553/77-VI</w:t>
            </w:r>
          </w:p>
        </w:tc>
      </w:tr>
    </w:tbl>
    <w:bookmarkStart w:name="z4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района "Сарыарка" города Нур-Султана на 2021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10 013 164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10 013 164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5 694 702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3 459 747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10 685 714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