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2a65" w14:textId="b162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22 июня 2017 года № 108-1325 "Об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19 ноября 2021 года № 503-4097. Зарегистрировано в Министерстве юстиции Республики Казахстан 19 ноября 2021 года № 25249. Утратило силу постановлением акимата города Астаны от 31 мая 2024 года № 503-1959.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31.05.2024 </w:t>
      </w:r>
      <w:r>
        <w:rPr>
          <w:rFonts w:ascii="Times New Roman"/>
          <w:b w:val="false"/>
          <w:i w:val="false"/>
          <w:color w:val="ff0000"/>
          <w:sz w:val="28"/>
        </w:rPr>
        <w:t>№ 503-1959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июня 2017 года № 108-1325 "Об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столице" (зарегистрировано в Реестре государственной регистрации нормативных правовых актов за № 1113)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мест, оборудованных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Нур-Султан, согласно приложению.";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транспорта и развития дорожно-транспортной инфраструктуры города Нур-Султан"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Нур-Султан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Нур-Султан Солтамбекова Н.К.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503-4097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№108-1325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 в городе Нур-Султан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Места, оборудованные специальными сертифицированными устройствами, предназначенными для взимания оплаты за парковку и учета времени парковки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(гектар)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Достық и бульвара "Нұржол",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Ақмешіт и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район монумента "Бәйтерек",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Достық,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домов № 14а и 14б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Дінмұхамед Қонаев, район дома № 14,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Талғат Бигелдинов, район домов № 5, № 6 и № 8,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Талғат Бигелдинов, между проспектом Жеңіс и улицей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Әзірбайжан Мәмбетов,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район дома № 32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район дома № 37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Кенесары район дома № 47а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район дома № 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 Уәлиханов,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8/1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домов № 21 и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Сарыарка,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Сарыарка и улицы Тарас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набережной, на участке от проспекта Сарыарка до проспекта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Бейбітшілік и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9 и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дом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улица.Бейбітшілік,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домов № 43 и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район дома № 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20 и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Желтоқсан, район дома №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 и № 46,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домов № 44 и № 46,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Желтоқсан, район дома № 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проспекта Абая и улицы Желтоқсан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Сәкен Сейфуллин,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30, полигон –1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Сәкен Сейфуллин, район дома № 30, полигон –2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38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Сәкен Сейфуллин, район дома №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Сәкен Сейфуллин, район дома № 45/1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Сәкен Сейфуллин и Бейбітшілік,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Республика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46 и 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 и № 59,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район домов № 55 и № 59,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Әліби Жангелдин и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Әліби Жангелдин,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26/3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28/2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проспект.Жеңic,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Жеңic, район дома № 62,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Жеңic, район дома № 62,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Жеңic, район дома № 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Кенесары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Жеңic и улицы Талғат Бигелдинов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Жеңіс и улицы Бұқарбай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Бұқарбай батыр,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36а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38 и №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домов № 44 и № 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Бөгенбай батыра, район дома № 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 и улицы Бейбітшілік,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Бөгенбай батыр и улицы Бейбітшілік,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 Абая,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33б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район дома №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проспект Абая, район дома №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Жүсіпбек Аймауытов и Әліби Жангелдин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 Айманов, район дома № 5/8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13,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13,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Ықылас Дүкенұлы район дома № 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Шолпан Иманбаева,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Шолпан Иманбаева, район дома № 5, № 5а, № 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Баянауыл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Жәнібек Тархан,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Шолпан Иманбаева и Жәнібек Тархан,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Шолпан Иманбаева и Жәнібек Тархан,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Шолпан Иманбаева и Жәнібек Тархан, полигон –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12/2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5 и 5/1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Достық и проспекта Қабанбай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Тұран и улицы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13/2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батыр, район дома № 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батыр, район дома № 32/1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 и улицы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19 и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19/1 и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батыра, район дома № 19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Қабанбай батыра, район дома № 15а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Қабанбай батыра,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Қабанбай батыр и улицы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Түркістан и Сарайшық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Сарайшық, район дома № 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Сарайшық и Арай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Ақмешіт,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 район,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Мәнгілік Ел, район дома № 11/1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Мәнгілік Ел и улицы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Мәнгілік Ел и улицы Дінмұхамед Қонаев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Сауран,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Сауран,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Сауран, район дома № 10,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Сығанак,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Алматы и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28/1 и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Мұхтар Әуезов,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Мұхтар Әуезов, район дома №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 пересечения улиц Мұхтар Әуезов и Жақып Омаров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Мұхтар Әуезов, от улицы Сәкен Сейфуллин до улицы Әліби Жангелдин,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Мұхтар Әуезов, от улицы Сәкен Сейфуллин до улицы Әліби Жангелдин,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Мұхтар Әуезов, от улицы Сәкен Сейфуллин до улицы Әліби Жангелдин, полигон – 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1, № 1/2,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Алексея Петрова, район домов № 1, № 1/2,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2, № 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2, № 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8/1, № 12,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8/1, № 12,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 и № 24а,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24а и № 24б,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24а и № 24б,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32 и № 34,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Алексея Петрова, район домов № 32 и № 34,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2 и № 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2 и № 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домов № 16/3 и № 16/5,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Бейімбет Майлин, район домов № 16/3 и № 16/5,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16/7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Бейімбет Майлин, район дома №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Иманова,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Аманкелді Иманов,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улицы Аманкелді Иманов и улицы Шоқан Уәлиханов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Жұмекен Нәжімеденов, район дома № 10/2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14,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14,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Жанайдар Жирентаев, район дома № 14,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Жанайдар Жирентаев, район дома № 14, полигон – 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Жанайдар Жирентаев, район домов № 17 и № 17/1,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домов № 17 и № 17/1,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Жанайдар Жирентаев,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Әлия Молдағұлова, район дома № 27,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Әлия Молдағұлова, район дома № 27,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26б и № 27б,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28 и № 29а,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28 и № 29а,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дома №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31 и № 33,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домов № 31 и № 33,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Молдағұлова, район дома № 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Тұрар Рысқұлов, район дома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Кабанбай батыр и улицы Тұрар 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 Тәшенев, район дома №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Жұмабек Тәшенев,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6,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6,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7,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9,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9,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Күйші Дина, район дома №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домов № 18 и № 18/1,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домов № 18 и № 18/1,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домов № 20 и №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23,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Күйші Дина, район дома № 23,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Күйші Дина, район дома № 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16,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домов № 19 и № 21,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домов № 19 и № 21,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Қаныш Сәтбаев, район дома №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дома № 25,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Қаныш Сәтбаев, район дома № 25,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Әліби Жангелдин до улицы Сәкен Сейфуллин,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генерал Сабыр Рақымов, на участке от проспекта Бөгенбай батыр до улицы Әліби Жангелдин 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проспекта Бөгенбай батыр до улицы Әліби Жангелдин, полигон - 2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генерал Сабыр Рақымов, на участке от улицы Аманкелді Иманов до улицы Ғұмар Қараш,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генерал Сабыр Рақымов, на участке от улицы Аманкелді Иманов до улицы Ғұмар Қараш,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Қарағанды и генерал Сабыр Рақымов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47б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Ілияс Омаров, район дома № 55,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Ілияс Омаров, район дома № 55,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Омаров, район дома № 60 и № 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домов № 33 и № 34,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Мәскеу, район дома № 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дома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домов № 21 и № 23,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Бараева, район домов № 21 и № 23,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Бауыржан Момышұлы, район домов № 14 и № 16,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Бауыржан Момышұлы, район домов № 14 и № 16,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Бауыржан Момышұлы, район дома №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дома №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Мәлік Ғабдуллин и Отырар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домов № 16 и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Мәлік Ғабдуллин, район домов № 16 и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2 и № 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домов № 2 и № 4,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Қажымұқан, район дома № 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12, № 12а, № 12б, № 12в и № 14,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16 и № 18,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Қажымұқан, район домов № 16 и № 18,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Ұлы Дала и улицы Сауран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Тұрар Рысқұлов и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на участке от улицы Ақмешіт до улицы Түркістан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район домов № 15 и № 17,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Ілияс Есенберлин, район домов № 15 и № 17,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улиц Алматы, Ақмешіт и Түркістан,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 Алматы, Ақмешіт и Түркістан,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30,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Тұран, район дома № 37,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"Нұржол", на участке от проспекта Мәңгілік Ел до улицы Түркістан, полигон –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35,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Дінмұхамед Қонаев, район дома № 33/1,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Е109 (проектное наименование), между проспектами Кабанбай батыр и Туран,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Е109 (проектное наименование), между проспектами Кабанбай батыр и Туран,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Е108 (проектное наименование), между проспектами Кабанбай батыр и Туран,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Е108 (проектное наименование), между проспектами Кабанбай батыр и Туран,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Е109 (проектное наименование), между проспектами Кабанбай батыр и Туран,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Е106, между улицами Е109 и Е108 (проектные наименования),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Е106, между улицами Е109 и Е108 (проектные наименования),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улице Е106, между улицами Е109 и Е108 (проектные наименования), полигон – 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Мәңгілік Ел, район дома № 28,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Мәңгілік Ел, район дома № 29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дала, район дома № 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Ұлы дала, район дома № 1,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Сауран и Достык,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Сауран и Достык,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18,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 , район дома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Мағжан Жұмабаев, от улицы Күйші Дина до улицы Бейімбет Майлин,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проспекту Мағжан Жұмабаев, от улицы Күйші Дина до улицы Бейімбет Майлин,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Жұмабаев, район дома № 16,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Мағжан Жұмабаев, район дома № 16,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улиц Александра Пушкина и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пересечения улиц Шоқан Уәлиханов и Мұхамед-Хайдар Дулати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7 и №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7 и №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Александра Пушкина, район домов №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проспектов Мәңгілік Ел и Ұлы дала,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№ 28 (проектное наименование),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пересечения проспекта Мәңгілік Ел и улицы № 28 (проектное наименование),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Сауран, район дома № 7а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Әлмұқан Сембинов, район домов № 7 и № 9,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Бақтыораз Бейсекбаев, район домов № 13 и № 15/1,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1,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Ағыбай батыр, район дома № 1,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домов № 5 и 9,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16/1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район дома № 18, полигон –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Тәуелсіздік, район дома № 18, полигон –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24/2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34/1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Тәуелсіздік, район дома №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шоссе Қорғалжын, район дома №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Ұлы дала между улицами Сауран и Ақмешіт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улицы Е 10, (проектное наименование) (Жилой Комплекс "Зеленный квартал"), полигон –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