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5c93" w14:textId="5935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зарегистрированным в городе Нур-Султан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29 сентября 2021 года № 84/12-VII. Зарегистрировано в Министерстве юстиции Республики Казахстан 5 октября 2021 года № 24626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зарегистрированным в городе Нур-Султан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за счет бюджетных средств, направляемым по медицинским показаниям по направлению выданного государственным учреждением "Управление общественного здравоохранения города Нур-Султан".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 предоставлении жителям города Нур-Султан бесплатного проезда на лечение за пределы города за счет бюджетных средств" от 27 июня 2019 года № 397/52-VI (зарегистрировано в Реестре государственной регистрации нормативных правовых актов № 1233).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