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8abd" w14:textId="8228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11 декабря 2020 года № 553/77-VI "О бюджете города Нур-Султана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августа 2021 года № 75/11-VII. Зарегистрировано в Министерстве юстиции Республики Казахстан 1 сентября 2021 года № 24193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2021-2023 годы" от 11 декабря 2020 года № 553/77-VI (зарегистрировано в Реестре государственной регистрации нормативных правовых актов за № 21979)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Нур-Султана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639 185 708 тысяч тенге, в том числе по: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394 923 599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10 110 607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28 669 000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205 482 502 тысяч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621 414 541,7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24 784 103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26 357 002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1 572 899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18 699 091 тысяч тенге,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18 699 091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(-25 712 027,7)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25 712 027,7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14 331 994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(-31 815 967)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43 196 000,7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2021 год в сумме 4 571 863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1"/>
        <w:gridCol w:w="342"/>
        <w:gridCol w:w="648"/>
        <w:gridCol w:w="3"/>
        <w:gridCol w:w="995"/>
        <w:gridCol w:w="5881"/>
        <w:gridCol w:w="1"/>
        <w:gridCol w:w="32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639 185 708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394 923 599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245 328 563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108 261 299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137 067 264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98 782 739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98 782 739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41 256 915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32 484 827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1 598 025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7 174 063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6 606 496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4 030 258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2 349 238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10 110 607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621 414 541,7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147 320 999,0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129 556 328,0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41 601 081,0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149 353 529,2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22 558 843,0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42 531 523,2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18 704 210,5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4 295 160,7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37 007 216,0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53 318 363,5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53 318 363,5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-25 712 027,7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25 712 027,7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-31 815 967,0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-31 815 967,0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-30 306 820,0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развития бюджета города Нур-Султана на 2021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"Алматы" города Нур-Султана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470 568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11 086 627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5 448 807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4 728 443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11 559 458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"Байқоңыр" города Нур-Султана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398 892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8 703 785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4 090 498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9 102 677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"Есиль" города Нур-Султана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393 563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16 788 336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16 788 336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8 350 883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17 184 492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 № 75/11-VII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района "Сарыарка" города Нур-Султана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9 633 064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3 541 547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